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7648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Lewis County Youth Bureau</w:t>
      </w:r>
    </w:p>
    <w:p w14:paraId="617068F8" w14:textId="629FBC4E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Request for Proposal Application</w:t>
      </w:r>
    </w:p>
    <w:p w14:paraId="2507D773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</w:p>
    <w:p w14:paraId="3077D081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Narrative</w:t>
      </w:r>
    </w:p>
    <w:p w14:paraId="7F86B99B" w14:textId="77777777" w:rsidR="00634265" w:rsidRPr="00634265" w:rsidRDefault="00634265" w:rsidP="00634265">
      <w:pPr>
        <w:rPr>
          <w:rFonts w:ascii="Public Sans" w:hAnsi="Public Sans"/>
        </w:rPr>
      </w:pPr>
    </w:p>
    <w:p w14:paraId="6E8B59DB" w14:textId="78B33669" w:rsid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FOR</w:t>
      </w:r>
    </w:p>
    <w:p w14:paraId="0E3B63A4" w14:textId="77777777" w:rsidR="008B1087" w:rsidRPr="00634265" w:rsidRDefault="008B1087" w:rsidP="00634265">
      <w:pPr>
        <w:jc w:val="center"/>
        <w:rPr>
          <w:rFonts w:ascii="Public Sans" w:hAnsi="Public Sans"/>
          <w:sz w:val="36"/>
          <w:szCs w:val="36"/>
        </w:rPr>
      </w:pPr>
    </w:p>
    <w:p w14:paraId="73030BC9" w14:textId="5A650CD9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PROGRAM YEAR</w:t>
      </w:r>
      <w:r w:rsidR="004A7A49">
        <w:rPr>
          <w:rFonts w:ascii="Public Sans" w:hAnsi="Public Sans"/>
          <w:sz w:val="36"/>
          <w:szCs w:val="36"/>
        </w:rPr>
        <w:t xml:space="preserve">: </w:t>
      </w:r>
      <w:r w:rsidR="004A7A49" w:rsidRPr="004A7A49">
        <w:rPr>
          <w:rFonts w:ascii="Public Sans" w:hAnsi="Public Sans"/>
          <w:b/>
          <w:bCs/>
          <w:sz w:val="32"/>
          <w:szCs w:val="32"/>
          <w:u w:val="single"/>
        </w:rPr>
        <w:t>October 1, 202</w:t>
      </w:r>
      <w:r w:rsidR="00E55610">
        <w:rPr>
          <w:rFonts w:ascii="Public Sans" w:hAnsi="Public Sans"/>
          <w:b/>
          <w:bCs/>
          <w:sz w:val="32"/>
          <w:szCs w:val="32"/>
          <w:u w:val="single"/>
        </w:rPr>
        <w:t>4</w:t>
      </w:r>
      <w:r w:rsidR="004A7A49" w:rsidRPr="004A7A49">
        <w:rPr>
          <w:rFonts w:ascii="Public Sans" w:hAnsi="Public Sans"/>
          <w:b/>
          <w:bCs/>
          <w:sz w:val="32"/>
          <w:szCs w:val="32"/>
          <w:u w:val="single"/>
        </w:rPr>
        <w:t>- September 30,202</w:t>
      </w:r>
      <w:r w:rsidR="00E55610">
        <w:rPr>
          <w:rFonts w:ascii="Public Sans" w:hAnsi="Public Sans"/>
          <w:b/>
          <w:bCs/>
          <w:sz w:val="32"/>
          <w:szCs w:val="32"/>
          <w:u w:val="single"/>
        </w:rPr>
        <w:t>5</w:t>
      </w:r>
    </w:p>
    <w:p w14:paraId="56E80725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</w:p>
    <w:p w14:paraId="1E66EA4A" w14:textId="09CFE5EE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NYS OFFICE OF CHILDREN &amp; FAMILY SERVICES</w:t>
      </w:r>
    </w:p>
    <w:p w14:paraId="07B491B6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</w:p>
    <w:p w14:paraId="49075D3C" w14:textId="64A7EAE6" w:rsidR="00E14F96" w:rsidRDefault="00634265" w:rsidP="00634265">
      <w:pPr>
        <w:jc w:val="center"/>
        <w:rPr>
          <w:rFonts w:ascii="Public Sans" w:hAnsi="Public Sans"/>
          <w:b/>
          <w:bCs/>
          <w:sz w:val="36"/>
          <w:szCs w:val="36"/>
        </w:rPr>
      </w:pPr>
      <w:r w:rsidRPr="00634265">
        <w:rPr>
          <w:rFonts w:ascii="Public Sans" w:hAnsi="Public Sans"/>
          <w:b/>
          <w:bCs/>
          <w:sz w:val="36"/>
          <w:szCs w:val="36"/>
        </w:rPr>
        <w:t>YOUTH DEVELOPMENT PROGRAM FUNDS</w:t>
      </w:r>
    </w:p>
    <w:p w14:paraId="18EB6A06" w14:textId="083261D0" w:rsidR="009843B0" w:rsidRDefault="009843B0" w:rsidP="00634265">
      <w:pPr>
        <w:jc w:val="center"/>
        <w:rPr>
          <w:rFonts w:ascii="Public Sans" w:hAnsi="Public Sans"/>
          <w:b/>
          <w:bCs/>
          <w:sz w:val="36"/>
          <w:szCs w:val="36"/>
        </w:rPr>
      </w:pPr>
    </w:p>
    <w:p w14:paraId="0FDF18BF" w14:textId="0BF637C1" w:rsidR="009843B0" w:rsidRPr="00634265" w:rsidRDefault="009843B0" w:rsidP="00634265">
      <w:pPr>
        <w:jc w:val="center"/>
        <w:rPr>
          <w:rFonts w:ascii="Public Sans" w:hAnsi="Public Sans"/>
          <w:b/>
          <w:bCs/>
          <w:sz w:val="36"/>
          <w:szCs w:val="36"/>
        </w:rPr>
      </w:pPr>
      <w:r w:rsidRPr="0092611A">
        <w:rPr>
          <w:rFonts w:ascii="Public Sans" w:hAnsi="Public Sans"/>
          <w:b/>
          <w:bCs/>
          <w:sz w:val="36"/>
          <w:szCs w:val="36"/>
          <w:highlight w:val="yellow"/>
        </w:rPr>
        <w:t>$2</w:t>
      </w:r>
      <w:r w:rsidR="00E55610" w:rsidRPr="0092611A">
        <w:rPr>
          <w:rFonts w:ascii="Public Sans" w:hAnsi="Public Sans"/>
          <w:b/>
          <w:bCs/>
          <w:sz w:val="36"/>
          <w:szCs w:val="36"/>
          <w:highlight w:val="yellow"/>
        </w:rPr>
        <w:t>2,984</w:t>
      </w:r>
    </w:p>
    <w:p w14:paraId="755D4543" w14:textId="16371DC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5B7EB15D" w14:textId="2667149A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5B8E2D4A" w14:textId="786C457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6CB13740" w14:textId="65A1706F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7D633899" w14:textId="627F437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74BE5B3" w14:textId="45B7EA14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B9BEA3E" w14:textId="6776125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7AB11FD" w14:textId="38DDE41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383FD47" w14:textId="69986C19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777FD16" w14:textId="7134EE1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69EAB92" w14:textId="6028B0F7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419E506" w14:textId="4073E33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8E13649" w14:textId="32EC5EE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1023364" w14:textId="3C7A4AE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BC150BA" w14:textId="6242A47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C0E73B9" w14:textId="77777777" w:rsidR="00634265" w:rsidRDefault="00634265" w:rsidP="00634265">
      <w:pPr>
        <w:rPr>
          <w:b/>
          <w:bCs/>
        </w:rPr>
      </w:pPr>
    </w:p>
    <w:p w14:paraId="417A4D1B" w14:textId="77777777" w:rsidR="00701789" w:rsidRDefault="00701789" w:rsidP="00634265">
      <w:pPr>
        <w:rPr>
          <w:b/>
          <w:bCs/>
        </w:rPr>
      </w:pPr>
    </w:p>
    <w:p w14:paraId="19D88FF6" w14:textId="77777777" w:rsidR="00701789" w:rsidRDefault="00701789" w:rsidP="00634265">
      <w:pPr>
        <w:rPr>
          <w:b/>
          <w:bCs/>
        </w:rPr>
      </w:pPr>
    </w:p>
    <w:p w14:paraId="3FF12DC2" w14:textId="2D446E90" w:rsidR="00634265" w:rsidRPr="00634265" w:rsidRDefault="00634265" w:rsidP="00634265">
      <w:pPr>
        <w:rPr>
          <w:rFonts w:ascii="Public Sans" w:hAnsi="Public Sans"/>
          <w:b/>
          <w:bCs/>
        </w:rPr>
      </w:pPr>
      <w:r w:rsidRPr="00634265">
        <w:rPr>
          <w:rFonts w:ascii="Public Sans" w:hAnsi="Public Sans"/>
          <w:b/>
          <w:bCs/>
        </w:rPr>
        <w:t xml:space="preserve">PROGRAM APPLICATION for programs operating </w:t>
      </w:r>
      <w:r w:rsidR="000D31FB">
        <w:rPr>
          <w:rFonts w:ascii="Public Sans" w:hAnsi="Public Sans"/>
          <w:b/>
          <w:bCs/>
        </w:rPr>
        <w:t>October 1, 202</w:t>
      </w:r>
      <w:r w:rsidR="00E55610">
        <w:rPr>
          <w:rFonts w:ascii="Public Sans" w:hAnsi="Public Sans"/>
          <w:b/>
          <w:bCs/>
        </w:rPr>
        <w:t>4</w:t>
      </w:r>
      <w:r w:rsidR="000D31FB">
        <w:rPr>
          <w:rFonts w:ascii="Public Sans" w:hAnsi="Public Sans"/>
          <w:b/>
          <w:bCs/>
        </w:rPr>
        <w:t>- September 30,</w:t>
      </w:r>
      <w:r w:rsidRPr="00634265">
        <w:rPr>
          <w:rFonts w:ascii="Public Sans" w:hAnsi="Public Sans"/>
          <w:b/>
          <w:bCs/>
        </w:rPr>
        <w:t xml:space="preserve"> 202</w:t>
      </w:r>
      <w:r w:rsidR="00E55610">
        <w:rPr>
          <w:rFonts w:ascii="Public Sans" w:hAnsi="Public Sans"/>
          <w:b/>
          <w:bCs/>
        </w:rPr>
        <w:t>5</w:t>
      </w:r>
    </w:p>
    <w:p w14:paraId="2275398E" w14:textId="77777777" w:rsidR="00634265" w:rsidRPr="00634265" w:rsidRDefault="00634265" w:rsidP="00634265">
      <w:pPr>
        <w:rPr>
          <w:rFonts w:ascii="Public Sans" w:hAnsi="Public Sans"/>
          <w:b/>
          <w:bCs/>
        </w:rPr>
      </w:pPr>
    </w:p>
    <w:p w14:paraId="062DBA68" w14:textId="77777777" w:rsidR="00634265" w:rsidRPr="00634265" w:rsidRDefault="00634265" w:rsidP="00634265">
      <w:pPr>
        <w:rPr>
          <w:rFonts w:ascii="Public Sans" w:hAnsi="Public Sans"/>
        </w:rPr>
      </w:pPr>
      <w:r w:rsidRPr="00634265">
        <w:rPr>
          <w:rFonts w:ascii="Public Sans" w:hAnsi="Public Sans"/>
        </w:rPr>
        <w:t xml:space="preserve">Proposals will be read and evaluated by the youth and adult community members of the Lewis County Youth Board, so please make them as clear and concise as possible. </w:t>
      </w:r>
    </w:p>
    <w:p w14:paraId="2354D5A4" w14:textId="77777777" w:rsidR="00634265" w:rsidRPr="00634265" w:rsidRDefault="00634265" w:rsidP="00634265">
      <w:pPr>
        <w:rPr>
          <w:rFonts w:ascii="Public Sans" w:hAnsi="Public Sans"/>
          <w:b/>
          <w:bCs/>
        </w:rPr>
      </w:pPr>
    </w:p>
    <w:p w14:paraId="0894AE5A" w14:textId="70D3D44E" w:rsidR="00634265" w:rsidRPr="00634265" w:rsidRDefault="00634265" w:rsidP="00634265">
      <w:pPr>
        <w:rPr>
          <w:rFonts w:ascii="Public Sans" w:hAnsi="Public Sans"/>
        </w:rPr>
      </w:pPr>
      <w:r w:rsidRPr="00634265">
        <w:rPr>
          <w:rFonts w:ascii="Public Sans" w:hAnsi="Public Sans"/>
        </w:rPr>
        <w:t xml:space="preserve">Submit this </w:t>
      </w:r>
      <w:r w:rsidRPr="00634265">
        <w:rPr>
          <w:rFonts w:ascii="Public Sans" w:hAnsi="Public Sans"/>
          <w:u w:val="single"/>
        </w:rPr>
        <w:t>application, Appendix C budget, form</w:t>
      </w:r>
      <w:r w:rsidR="00040103">
        <w:rPr>
          <w:rFonts w:ascii="Public Sans" w:hAnsi="Public Sans"/>
          <w:u w:val="single"/>
        </w:rPr>
        <w:t>s</w:t>
      </w:r>
      <w:r w:rsidRPr="00634265">
        <w:rPr>
          <w:rFonts w:ascii="Public Sans" w:hAnsi="Public Sans"/>
          <w:u w:val="single"/>
        </w:rPr>
        <w:t xml:space="preserve"> OCFS -5001</w:t>
      </w:r>
      <w:r w:rsidR="00B7297D">
        <w:rPr>
          <w:rFonts w:ascii="Public Sans" w:hAnsi="Public Sans"/>
          <w:u w:val="single"/>
        </w:rPr>
        <w:t xml:space="preserve">, </w:t>
      </w:r>
      <w:r w:rsidRPr="00634265">
        <w:rPr>
          <w:rFonts w:ascii="Public Sans" w:hAnsi="Public Sans"/>
          <w:u w:val="single"/>
        </w:rPr>
        <w:t>OCFS-5002</w:t>
      </w:r>
      <w:r w:rsidR="00B7297D">
        <w:rPr>
          <w:rFonts w:ascii="Public Sans" w:hAnsi="Public Sans"/>
          <w:u w:val="single"/>
        </w:rPr>
        <w:t>, and OCFS-5003</w:t>
      </w:r>
      <w:r w:rsidRPr="00634265">
        <w:rPr>
          <w:rFonts w:ascii="Public Sans" w:hAnsi="Public Sans"/>
        </w:rPr>
        <w:t xml:space="preserve"> to </w:t>
      </w:r>
      <w:hyperlink r:id="rId5" w:history="1">
        <w:r w:rsidR="00E55610" w:rsidRPr="0010663B">
          <w:rPr>
            <w:rStyle w:val="Hyperlink"/>
            <w:rFonts w:ascii="Public Sans" w:hAnsi="Public Sans"/>
          </w:rPr>
          <w:t>Caitlin.Lawler@dfa.state.ny.us</w:t>
        </w:r>
      </w:hyperlink>
      <w:r w:rsidRPr="00634265">
        <w:rPr>
          <w:rFonts w:ascii="Public Sans" w:hAnsi="Public Sans"/>
        </w:rPr>
        <w:t xml:space="preserve">  by</w:t>
      </w:r>
      <w:r w:rsidR="000D31FB">
        <w:rPr>
          <w:rFonts w:ascii="Public Sans" w:hAnsi="Public Sans"/>
        </w:rPr>
        <w:t xml:space="preserve"> </w:t>
      </w:r>
      <w:r w:rsidR="00B7297D">
        <w:rPr>
          <w:rFonts w:ascii="Public Sans" w:hAnsi="Public Sans"/>
          <w:highlight w:val="yellow"/>
        </w:rPr>
        <w:t>September 20</w:t>
      </w:r>
      <w:r w:rsidR="000D31FB" w:rsidRPr="000D31FB">
        <w:rPr>
          <w:rFonts w:ascii="Public Sans" w:hAnsi="Public Sans"/>
          <w:highlight w:val="yellow"/>
        </w:rPr>
        <w:t>, 202</w:t>
      </w:r>
      <w:r w:rsidR="00E55610">
        <w:rPr>
          <w:rFonts w:ascii="Public Sans" w:hAnsi="Public Sans"/>
          <w:highlight w:val="yellow"/>
        </w:rPr>
        <w:t>4</w:t>
      </w:r>
      <w:r w:rsidRPr="000D31FB">
        <w:rPr>
          <w:rFonts w:ascii="Public Sans" w:hAnsi="Public Sans"/>
          <w:highlight w:val="yellow"/>
        </w:rPr>
        <w:t>.</w:t>
      </w:r>
      <w:r w:rsidRPr="00634265">
        <w:rPr>
          <w:rFonts w:ascii="Public Sans" w:hAnsi="Public Sans"/>
        </w:rPr>
        <w:t xml:space="preserve"> </w:t>
      </w:r>
    </w:p>
    <w:p w14:paraId="4AF167E5" w14:textId="3E3B2879" w:rsidR="00634265" w:rsidRDefault="00634265" w:rsidP="00634265">
      <w:pPr>
        <w:rPr>
          <w:rFonts w:ascii="Public Sans" w:hAnsi="Public Sans"/>
        </w:rPr>
      </w:pPr>
    </w:p>
    <w:p w14:paraId="7E8C6D77" w14:textId="4E7D9023" w:rsidR="000D31FB" w:rsidRDefault="000D31FB" w:rsidP="00634265">
      <w:pPr>
        <w:rPr>
          <w:rFonts w:ascii="Public Sans" w:hAnsi="Public Sans"/>
        </w:rPr>
      </w:pPr>
      <w:r>
        <w:rPr>
          <w:rFonts w:ascii="Public Sans" w:hAnsi="Public Sans"/>
        </w:rPr>
        <w:t>*This application</w:t>
      </w:r>
      <w:r w:rsidR="009843B0">
        <w:rPr>
          <w:rFonts w:ascii="Public Sans" w:hAnsi="Public Sans"/>
        </w:rPr>
        <w:t xml:space="preserve"> and form OCFS-5002</w:t>
      </w:r>
      <w:r>
        <w:rPr>
          <w:rFonts w:ascii="Public Sans" w:hAnsi="Public Sans"/>
        </w:rPr>
        <w:t xml:space="preserve"> needs to be completed and submitted as a Microsoft Word Document so that information can be transferred (cut and pasted) to the Quality Youth Development System. </w:t>
      </w:r>
    </w:p>
    <w:p w14:paraId="2F8F9A29" w14:textId="77777777" w:rsidR="000D31FB" w:rsidRPr="00634265" w:rsidRDefault="000D31FB" w:rsidP="00634265">
      <w:pPr>
        <w:rPr>
          <w:rFonts w:ascii="Public Sans" w:hAnsi="Public Sans"/>
        </w:rPr>
      </w:pPr>
    </w:p>
    <w:p w14:paraId="2A2B94AF" w14:textId="754385BB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Agency Name: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0"/>
      <w:r w:rsidRPr="00634265">
        <w:rPr>
          <w:rFonts w:ascii="Public Sans" w:hAnsi="Public Sans"/>
        </w:rPr>
        <w:t xml:space="preserve"> </w:t>
      </w:r>
    </w:p>
    <w:p w14:paraId="64F3C4E7" w14:textId="41010D2E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Agency Address: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1"/>
      <w:r w:rsidRPr="00634265">
        <w:rPr>
          <w:rFonts w:ascii="Public Sans" w:hAnsi="Public Sans"/>
        </w:rPr>
        <w:t xml:space="preserve">    </w:t>
      </w:r>
    </w:p>
    <w:p w14:paraId="76D5CF1F" w14:textId="3AC91672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Program Name: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2"/>
      <w:r w:rsidRPr="00634265">
        <w:rPr>
          <w:rFonts w:ascii="Public Sans" w:hAnsi="Public Sans"/>
        </w:rPr>
        <w:t xml:space="preserve">  </w:t>
      </w:r>
    </w:p>
    <w:p w14:paraId="0377C61C" w14:textId="77777777" w:rsidR="00634265" w:rsidRPr="00634265" w:rsidRDefault="00634265" w:rsidP="00634265">
      <w:pPr>
        <w:rPr>
          <w:rFonts w:ascii="Public Sans" w:hAnsi="Public Sans"/>
        </w:rPr>
      </w:pPr>
      <w:r w:rsidRPr="00634265">
        <w:rPr>
          <w:rStyle w:val="Bodytext3"/>
          <w:rFonts w:ascii="Public Sans" w:hAnsi="Public Sans"/>
        </w:rPr>
        <w:tab/>
      </w:r>
    </w:p>
    <w:p w14:paraId="4F4726B2" w14:textId="77777777" w:rsidR="00634265" w:rsidRPr="00634265" w:rsidRDefault="00634265" w:rsidP="00634265">
      <w:pPr>
        <w:pStyle w:val="Bodytext31"/>
        <w:numPr>
          <w:ilvl w:val="1"/>
          <w:numId w:val="1"/>
        </w:numPr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/>
        <w:jc w:val="left"/>
        <w:rPr>
          <w:rStyle w:val="Bodytext3"/>
          <w:rFonts w:ascii="Public Sans" w:hAnsi="Public Sans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Need Statement</w:t>
      </w:r>
    </w:p>
    <w:p w14:paraId="24F7DEBD" w14:textId="78F6CBC1" w:rsidR="00634265" w:rsidRPr="00634265" w:rsidRDefault="00634265" w:rsidP="00634265">
      <w:pPr>
        <w:pStyle w:val="Bodytext31"/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 w:firstLine="0"/>
        <w:jc w:val="left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 xml:space="preserve">Describe the specific </w:t>
      </w:r>
      <w:r w:rsidRPr="00634265">
        <w:rPr>
          <w:rStyle w:val="Bodytext30"/>
          <w:rFonts w:ascii="Public Sans" w:hAnsi="Public Sans"/>
          <w:color w:val="000000"/>
          <w:u w:val="none"/>
        </w:rPr>
        <w:t>local</w:t>
      </w:r>
      <w:r w:rsidRPr="00634265">
        <w:rPr>
          <w:rStyle w:val="Bodytext3"/>
          <w:rFonts w:ascii="Public Sans" w:hAnsi="Public Sans"/>
          <w:color w:val="000000"/>
        </w:rPr>
        <w:t xml:space="preserve"> youth need(s) or problem(s) that the proposed program is intended to </w:t>
      </w:r>
      <w:r w:rsidRPr="00634265">
        <w:rPr>
          <w:rStyle w:val="Bodytext3"/>
          <w:rFonts w:ascii="Public Sans" w:hAnsi="Public Sans"/>
          <w:color w:val="000000"/>
        </w:rPr>
        <w:br/>
        <w:t>address.</w:t>
      </w:r>
      <w:r>
        <w:rPr>
          <w:rStyle w:val="Bodytext3"/>
          <w:rFonts w:ascii="Public Sans" w:hAnsi="Public Sans"/>
          <w:color w:val="000000"/>
        </w:rPr>
        <w:t xml:space="preserve">  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</w:p>
    <w:p w14:paraId="51AD3A74" w14:textId="15B822CD" w:rsidR="00634265" w:rsidRPr="00634265" w:rsidRDefault="00634265" w:rsidP="00634265">
      <w:pPr>
        <w:pStyle w:val="Bodytext31"/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 w:firstLine="0"/>
        <w:jc w:val="left"/>
        <w:rPr>
          <w:rStyle w:val="Bodytext3"/>
          <w:rFonts w:ascii="Public Sans" w:hAnsi="Public Sans"/>
          <w:b/>
          <w:bCs/>
        </w:rPr>
      </w:pPr>
      <w:r w:rsidRPr="00634265">
        <w:rPr>
          <w:rStyle w:val="Bodytext3"/>
          <w:rFonts w:ascii="Public Sans" w:hAnsi="Public Sans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34265">
        <w:rPr>
          <w:rStyle w:val="Bodytext3"/>
          <w:rFonts w:ascii="Public Sans" w:hAnsi="Public Sans"/>
          <w:b/>
          <w:bCs/>
        </w:rPr>
        <w:instrText xml:space="preserve"> FORMTEXT </w:instrText>
      </w:r>
      <w:r w:rsidRPr="00634265">
        <w:rPr>
          <w:rStyle w:val="Bodytext3"/>
          <w:rFonts w:ascii="Public Sans" w:hAnsi="Public Sans"/>
          <w:b/>
          <w:bCs/>
        </w:rPr>
      </w:r>
      <w:r w:rsidRPr="00634265">
        <w:rPr>
          <w:rStyle w:val="Bodytext3"/>
          <w:rFonts w:ascii="Public Sans" w:hAnsi="Public Sans"/>
          <w:b/>
          <w:bCs/>
        </w:rPr>
        <w:fldChar w:fldCharType="separate"/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</w:rPr>
        <w:fldChar w:fldCharType="end"/>
      </w:r>
      <w:bookmarkEnd w:id="3"/>
    </w:p>
    <w:p w14:paraId="3B3A8007" w14:textId="77777777" w:rsidR="00634265" w:rsidRPr="00634265" w:rsidRDefault="00634265" w:rsidP="004110A2">
      <w:pPr>
        <w:pStyle w:val="Bodytext31"/>
        <w:shd w:val="clear" w:color="auto" w:fill="auto"/>
        <w:tabs>
          <w:tab w:val="left" w:pos="327"/>
          <w:tab w:val="left" w:pos="10023"/>
        </w:tabs>
        <w:spacing w:before="120" w:line="259" w:lineRule="exact"/>
        <w:ind w:left="346" w:firstLine="0"/>
        <w:rPr>
          <w:rFonts w:ascii="Public Sans" w:hAnsi="Public Sans"/>
        </w:rPr>
      </w:pPr>
    </w:p>
    <w:p w14:paraId="4E4E6BDA" w14:textId="77777777" w:rsidR="00634265" w:rsidRPr="00634265" w:rsidRDefault="00634265" w:rsidP="00634265">
      <w:pPr>
        <w:pStyle w:val="Bodytext31"/>
        <w:numPr>
          <w:ilvl w:val="1"/>
          <w:numId w:val="1"/>
        </w:numPr>
        <w:shd w:val="clear" w:color="auto" w:fill="auto"/>
        <w:tabs>
          <w:tab w:val="left" w:pos="351"/>
          <w:tab w:val="right" w:pos="10215"/>
        </w:tabs>
        <w:spacing w:before="0" w:line="259" w:lineRule="exact"/>
        <w:ind w:left="340"/>
        <w:rPr>
          <w:rFonts w:ascii="Public Sans" w:hAnsi="Public Sans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Target Population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ab/>
      </w:r>
      <w:r w:rsidRPr="00634265">
        <w:rPr>
          <w:rStyle w:val="Bodytext3"/>
          <w:rFonts w:ascii="Public Sans" w:hAnsi="Public Sans"/>
          <w:color w:val="000000"/>
        </w:rPr>
        <w:br/>
        <w:t>Describe the characteristics of the youth to be served by this program.</w:t>
      </w:r>
      <w:r w:rsidRPr="00634265">
        <w:rPr>
          <w:rStyle w:val="Bodytext3"/>
          <w:rFonts w:ascii="Public Sans" w:hAnsi="Public Sans"/>
          <w:color w:val="000000"/>
        </w:rPr>
        <w:tab/>
      </w:r>
      <w:r w:rsidRPr="00634265">
        <w:rPr>
          <w:rStyle w:val="Bodytext3"/>
          <w:rFonts w:ascii="Public Sans" w:hAnsi="Public Sans"/>
          <w:color w:val="000000"/>
        </w:rPr>
        <w:br/>
        <w:t>Include:</w:t>
      </w:r>
      <w:r w:rsidRPr="00634265">
        <w:rPr>
          <w:rStyle w:val="Bodytext3"/>
          <w:rFonts w:ascii="Public Sans" w:hAnsi="Public Sans"/>
          <w:color w:val="000000"/>
        </w:rPr>
        <w:tab/>
      </w:r>
    </w:p>
    <w:p w14:paraId="318C65D5" w14:textId="77777777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number of youth to be served</w:t>
      </w:r>
    </w:p>
    <w:p w14:paraId="722B7BD6" w14:textId="77777777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demographics of the target population (age, gender, ethnicity, etc.)</w:t>
      </w:r>
      <w:r w:rsidRPr="00634265">
        <w:rPr>
          <w:rStyle w:val="Bodytext3"/>
          <w:rFonts w:ascii="Public Sans" w:hAnsi="Public Sans"/>
          <w:color w:val="000000"/>
        </w:rPr>
        <w:tab/>
      </w:r>
    </w:p>
    <w:p w14:paraId="093AAA52" w14:textId="0CFBCF5C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geographic area from which youth will be recruited</w:t>
      </w:r>
    </w:p>
    <w:p w14:paraId="040C8517" w14:textId="18F45C73" w:rsidR="00634265" w:rsidRPr="00634265" w:rsidRDefault="00D92324" w:rsidP="00F01F36">
      <w:pPr>
        <w:pStyle w:val="Bodytext31"/>
        <w:shd w:val="clear" w:color="auto" w:fill="auto"/>
        <w:tabs>
          <w:tab w:val="left" w:pos="1157"/>
          <w:tab w:val="right" w:pos="10210"/>
        </w:tabs>
        <w:spacing w:before="0" w:line="240" w:lineRule="auto"/>
        <w:ind w:left="360" w:firstLine="0"/>
        <w:rPr>
          <w:rStyle w:val="Bodytext3"/>
          <w:rFonts w:ascii="Public Sans" w:hAnsi="Public Sans"/>
          <w:b/>
          <w:bCs/>
        </w:rPr>
      </w:pPr>
      <w:r>
        <w:rPr>
          <w:rStyle w:val="Bodytext3"/>
          <w:rFonts w:ascii="Public Sans" w:hAnsi="Public Sans"/>
          <w:b/>
          <w:bCs/>
        </w:rPr>
        <w:tab/>
      </w:r>
      <w:r w:rsidR="00634265" w:rsidRPr="00634265">
        <w:rPr>
          <w:rStyle w:val="Bodytext3"/>
          <w:rFonts w:ascii="Public Sans" w:hAnsi="Public Sans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4265" w:rsidRPr="00634265">
        <w:rPr>
          <w:rStyle w:val="Bodytext3"/>
          <w:rFonts w:ascii="Public Sans" w:hAnsi="Public Sans"/>
          <w:b/>
          <w:bCs/>
        </w:rPr>
        <w:instrText xml:space="preserve"> FORMTEXT </w:instrText>
      </w:r>
      <w:r w:rsidR="00634265" w:rsidRPr="00634265">
        <w:rPr>
          <w:rStyle w:val="Bodytext3"/>
          <w:rFonts w:ascii="Public Sans" w:hAnsi="Public Sans"/>
          <w:b/>
          <w:bCs/>
        </w:rPr>
      </w:r>
      <w:r w:rsidR="00634265" w:rsidRPr="00634265">
        <w:rPr>
          <w:rStyle w:val="Bodytext3"/>
          <w:rFonts w:ascii="Public Sans" w:hAnsi="Public Sans"/>
          <w:b/>
          <w:bCs/>
        </w:rPr>
        <w:fldChar w:fldCharType="separate"/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</w:rPr>
        <w:fldChar w:fldCharType="end"/>
      </w:r>
      <w:bookmarkEnd w:id="4"/>
    </w:p>
    <w:p w14:paraId="0CE8A9C7" w14:textId="4796ECF0" w:rsidR="00634265" w:rsidRPr="00634265" w:rsidRDefault="00634265" w:rsidP="00086D19">
      <w:pPr>
        <w:pStyle w:val="Bodytext31"/>
        <w:shd w:val="clear" w:color="auto" w:fill="auto"/>
        <w:tabs>
          <w:tab w:val="left" w:pos="1157"/>
          <w:tab w:val="right" w:pos="10210"/>
        </w:tabs>
        <w:spacing w:before="120" w:line="240" w:lineRule="auto"/>
        <w:ind w:firstLine="0"/>
        <w:rPr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ab/>
      </w:r>
    </w:p>
    <w:p w14:paraId="54C5DCFB" w14:textId="322DBF2E" w:rsidR="00634265" w:rsidRPr="00634265" w:rsidRDefault="00634265" w:rsidP="00634265">
      <w:pPr>
        <w:pStyle w:val="Bodytext31"/>
        <w:numPr>
          <w:ilvl w:val="1"/>
          <w:numId w:val="2"/>
        </w:numPr>
        <w:shd w:val="clear" w:color="auto" w:fill="auto"/>
        <w:tabs>
          <w:tab w:val="left" w:pos="346"/>
        </w:tabs>
        <w:spacing w:before="0" w:line="259" w:lineRule="exact"/>
        <w:ind w:left="340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Program Design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</w:p>
    <w:p w14:paraId="45BB7109" w14:textId="5D1B9969" w:rsidR="00634265" w:rsidRDefault="00634265" w:rsidP="00014897">
      <w:pPr>
        <w:pStyle w:val="Bodytext31"/>
        <w:shd w:val="clear" w:color="auto" w:fill="auto"/>
        <w:tabs>
          <w:tab w:val="left" w:pos="9360"/>
        </w:tabs>
        <w:spacing w:before="0" w:line="259" w:lineRule="exact"/>
        <w:ind w:left="346" w:right="144" w:firstLine="0"/>
        <w:jc w:val="left"/>
        <w:rPr>
          <w:rStyle w:val="Bodytext3"/>
          <w:rFonts w:ascii="Public Sans" w:hAnsi="Public Sans"/>
          <w:color w:val="000000"/>
        </w:rPr>
      </w:pPr>
      <w:r w:rsidRPr="00634265">
        <w:rPr>
          <w:rStyle w:val="Bodytext3"/>
          <w:rFonts w:ascii="Public Sans" w:hAnsi="Public Sans"/>
          <w:color w:val="000000"/>
        </w:rPr>
        <w:t>Indicate which Services, Opportunities and Supports (maximum of 2) your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program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is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providing: see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Appendix A.  (</w:t>
      </w:r>
      <w:r w:rsidR="0092611A" w:rsidRPr="00634265">
        <w:rPr>
          <w:rStyle w:val="Bodytext3"/>
          <w:rFonts w:ascii="Public Sans" w:hAnsi="Public Sans"/>
          <w:color w:val="000000"/>
        </w:rPr>
        <w:t>Choose</w:t>
      </w:r>
      <w:r w:rsidRPr="00634265">
        <w:rPr>
          <w:rStyle w:val="Bodytext3"/>
          <w:rFonts w:ascii="Public Sans" w:hAnsi="Public Sans"/>
          <w:color w:val="000000"/>
        </w:rPr>
        <w:t xml:space="preserve"> a Services,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 xml:space="preserve">Opportunities and Supports from #0119- #0634) </w:t>
      </w:r>
    </w:p>
    <w:p w14:paraId="3C322ED6" w14:textId="27327C9F" w:rsidR="00014897" w:rsidRPr="00014897" w:rsidRDefault="00014897" w:rsidP="00014897">
      <w:pPr>
        <w:pStyle w:val="Bodytext31"/>
        <w:shd w:val="clear" w:color="auto" w:fill="auto"/>
        <w:tabs>
          <w:tab w:val="left" w:pos="9360"/>
        </w:tabs>
        <w:spacing w:before="0" w:after="120" w:line="259" w:lineRule="exact"/>
        <w:ind w:left="346" w:right="144" w:firstLine="0"/>
        <w:jc w:val="left"/>
        <w:rPr>
          <w:rFonts w:ascii="Public Sans" w:hAnsi="Public Sans"/>
          <w:b/>
          <w:bCs/>
        </w:rPr>
      </w:pP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Pr="00014897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014897">
        <w:rPr>
          <w:rStyle w:val="Bodytext3"/>
          <w:rFonts w:ascii="Public Sans" w:hAnsi="Public Sans"/>
          <w:b/>
          <w:bCs/>
          <w:color w:val="000000"/>
        </w:rPr>
      </w: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5"/>
    </w:p>
    <w:p w14:paraId="42EC36AB" w14:textId="77777777" w:rsidR="00634265" w:rsidRPr="00634265" w:rsidRDefault="00634265" w:rsidP="00634265">
      <w:pPr>
        <w:pStyle w:val="Bodytext31"/>
        <w:shd w:val="clear" w:color="auto" w:fill="auto"/>
        <w:spacing w:before="0" w:line="264" w:lineRule="exact"/>
        <w:ind w:left="340" w:firstLine="0"/>
        <w:rPr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Also, include:</w:t>
      </w:r>
    </w:p>
    <w:p w14:paraId="7AFA1423" w14:textId="56C9AF66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right="59" w:hanging="425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Location of the program. Where will participant activities take place?</w:t>
      </w:r>
    </w:p>
    <w:p w14:paraId="125ACBB3" w14:textId="28612899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right="59" w:firstLine="0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6"/>
    </w:p>
    <w:p w14:paraId="66E370A2" w14:textId="51A2F75D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Days and hours of operation (per activity)</w:t>
      </w:r>
      <w:r w:rsidR="003C651B">
        <w:rPr>
          <w:rStyle w:val="Bodytext3"/>
          <w:rFonts w:ascii="Public Sans" w:hAnsi="Public Sans"/>
          <w:color w:val="000000"/>
        </w:rPr>
        <w:t xml:space="preserve">  </w:t>
      </w:r>
    </w:p>
    <w:p w14:paraId="73F87C14" w14:textId="11456D4D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7"/>
    </w:p>
    <w:p w14:paraId="3E64E2AC" w14:textId="2F7ED81A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Months during which the program will operate (year-round, school calendar, summer,</w:t>
      </w:r>
      <w:r w:rsidRPr="00634265">
        <w:rPr>
          <w:rStyle w:val="Bodytext3"/>
          <w:rFonts w:ascii="Public Sans" w:hAnsi="Public Sans"/>
          <w:color w:val="000000"/>
        </w:rPr>
        <w:br/>
        <w:t>etc.)</w:t>
      </w:r>
    </w:p>
    <w:p w14:paraId="30351F9C" w14:textId="59E915C3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8"/>
    </w:p>
    <w:p w14:paraId="3F58C8EF" w14:textId="5DF4C476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Length of time youth will participate. Is it open ended or do participants leave</w:t>
      </w:r>
      <w:r w:rsidRPr="00634265">
        <w:rPr>
          <w:rFonts w:ascii="Public Sans" w:hAnsi="Public Sans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program once the desired participant outcome has been attained?</w:t>
      </w:r>
    </w:p>
    <w:p w14:paraId="1221CEEB" w14:textId="5A9DF7C5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Style w:val="Bodytext3"/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lastRenderedPageBreak/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9"/>
    </w:p>
    <w:p w14:paraId="4C215A9B" w14:textId="7937227F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Whether the program coordinates or collaborates with other community-based</w:t>
      </w:r>
      <w:r w:rsidRPr="00634265">
        <w:rPr>
          <w:rStyle w:val="Bodytext3"/>
          <w:rFonts w:ascii="Public Sans" w:hAnsi="Public Sans"/>
          <w:color w:val="000000"/>
        </w:rPr>
        <w:br/>
        <w:t>services to accomplish its mission.</w:t>
      </w:r>
    </w:p>
    <w:p w14:paraId="53334B7C" w14:textId="38C120EA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10"/>
    </w:p>
    <w:p w14:paraId="1306F529" w14:textId="7DFF012D" w:rsidR="00634265" w:rsidRPr="00634265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How this program differs from other similar programs/services available to the target population?</w:t>
      </w:r>
    </w:p>
    <w:p w14:paraId="76BEB293" w14:textId="084BE291" w:rsidR="009A1BD7" w:rsidRPr="00014897" w:rsidRDefault="009A1BD7" w:rsidP="00014897">
      <w:pPr>
        <w:pStyle w:val="Bodytext31"/>
        <w:shd w:val="clear" w:color="auto" w:fill="auto"/>
        <w:spacing w:before="0" w:line="264" w:lineRule="exact"/>
        <w:ind w:left="900" w:firstLine="360"/>
        <w:jc w:val="left"/>
        <w:rPr>
          <w:rStyle w:val="Bodytext3"/>
          <w:rFonts w:ascii="Public Sans" w:hAnsi="Public Sans"/>
          <w:b/>
          <w:bCs/>
          <w:shd w:val="clear" w:color="auto" w:fill="auto"/>
        </w:rPr>
      </w:pP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instrText xml:space="preserve"> FORMTEXT </w:instrText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separate"/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end"/>
      </w:r>
      <w:bookmarkEnd w:id="11"/>
    </w:p>
    <w:p w14:paraId="734D1F10" w14:textId="77777777" w:rsidR="009A1BD7" w:rsidRPr="009A1BD7" w:rsidRDefault="009A1BD7" w:rsidP="009A1BD7">
      <w:pPr>
        <w:pStyle w:val="Bodytext31"/>
        <w:numPr>
          <w:ilvl w:val="0"/>
          <w:numId w:val="4"/>
        </w:numPr>
        <w:shd w:val="clear" w:color="auto" w:fill="auto"/>
        <w:tabs>
          <w:tab w:val="left" w:pos="332"/>
        </w:tabs>
        <w:spacing w:before="0" w:line="220" w:lineRule="exact"/>
        <w:ind w:left="20" w:firstLine="0"/>
        <w:rPr>
          <w:rFonts w:ascii="Public Sans" w:hAnsi="Public Sans"/>
        </w:rPr>
      </w:pPr>
      <w:r w:rsidRPr="009A1BD7">
        <w:rPr>
          <w:rStyle w:val="Bodytext34"/>
          <w:rFonts w:ascii="Public Sans" w:hAnsi="Public Sans"/>
          <w:b/>
          <w:color w:val="000000"/>
          <w:u w:val="none"/>
        </w:rPr>
        <w:t>Participant Outcomes</w:t>
      </w:r>
      <w:r w:rsidRPr="009A1BD7">
        <w:rPr>
          <w:rStyle w:val="Bodytext35"/>
          <w:rFonts w:ascii="Public Sans" w:hAnsi="Public Sans"/>
          <w:color w:val="000000"/>
        </w:rPr>
        <w:t xml:space="preserve"> </w:t>
      </w:r>
    </w:p>
    <w:p w14:paraId="51FA679C" w14:textId="19FC9DD1" w:rsidR="009A1BD7" w:rsidRPr="009A1BD7" w:rsidRDefault="009A1BD7" w:rsidP="00302963">
      <w:pPr>
        <w:pStyle w:val="Bodytext31"/>
        <w:shd w:val="clear" w:color="auto" w:fill="auto"/>
        <w:spacing w:before="0" w:after="180"/>
        <w:ind w:left="340" w:right="59" w:firstLine="0"/>
        <w:jc w:val="left"/>
        <w:rPr>
          <w:rFonts w:ascii="Public Sans" w:hAnsi="Public Sans" w:cs="Times New Roman"/>
          <w:color w:val="000000"/>
          <w:shd w:val="clear" w:color="auto" w:fill="FFFFFF"/>
        </w:rPr>
      </w:pPr>
      <w:r w:rsidRPr="009A1BD7">
        <w:rPr>
          <w:rStyle w:val="Bodytext35"/>
          <w:rFonts w:ascii="Public Sans" w:hAnsi="Public Sans"/>
          <w:color w:val="000000"/>
        </w:rPr>
        <w:t xml:space="preserve">Participant outcomes are the expected change in knowledge, skills, </w:t>
      </w:r>
      <w:r w:rsidR="0092611A" w:rsidRPr="009A1BD7">
        <w:rPr>
          <w:rStyle w:val="Bodytext35"/>
          <w:rFonts w:ascii="Public Sans" w:hAnsi="Public Sans"/>
          <w:color w:val="000000"/>
        </w:rPr>
        <w:t>attributes,</w:t>
      </w:r>
      <w:r w:rsidRPr="009A1BD7">
        <w:rPr>
          <w:rStyle w:val="Bodytext35"/>
          <w:rFonts w:ascii="Public Sans" w:hAnsi="Public Sans"/>
          <w:color w:val="000000"/>
        </w:rPr>
        <w:t xml:space="preserve"> or behaviors a</w:t>
      </w:r>
      <w:r w:rsidRPr="009A1BD7">
        <w:rPr>
          <w:rStyle w:val="Bodytext35"/>
          <w:rFonts w:ascii="Public Sans" w:hAnsi="Public Sans"/>
          <w:color w:val="000000"/>
        </w:rPr>
        <w:br/>
        <w:t xml:space="preserve">participant will experience as a result of participating in your program. </w:t>
      </w:r>
    </w:p>
    <w:p w14:paraId="6DC45229" w14:textId="548C54A2" w:rsidR="00F01F36" w:rsidRDefault="009A1BD7" w:rsidP="00F01F36">
      <w:pPr>
        <w:pStyle w:val="Bodytext31"/>
        <w:numPr>
          <w:ilvl w:val="0"/>
          <w:numId w:val="3"/>
        </w:numPr>
        <w:shd w:val="clear" w:color="auto" w:fill="auto"/>
        <w:spacing w:before="0" w:line="259" w:lineRule="exact"/>
        <w:ind w:right="58"/>
        <w:jc w:val="left"/>
        <w:rPr>
          <w:rStyle w:val="Bodytext3"/>
          <w:rFonts w:ascii="Public Sans" w:hAnsi="Public Sans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Identify one or more participant outcomes that youth will</w:t>
      </w:r>
      <w:r>
        <w:rPr>
          <w:rStyle w:val="Bodytext35"/>
          <w:rFonts w:ascii="Public Sans" w:hAnsi="Public Sans"/>
          <w:color w:val="000000"/>
        </w:rPr>
        <w:t xml:space="preserve"> </w:t>
      </w:r>
      <w:r w:rsidRPr="009A1BD7">
        <w:rPr>
          <w:rStyle w:val="Bodytext35"/>
          <w:rFonts w:ascii="Public Sans" w:hAnsi="Public Sans"/>
          <w:color w:val="000000"/>
        </w:rPr>
        <w:t>experience as a result of</w:t>
      </w:r>
      <w:r w:rsidRPr="009A1BD7">
        <w:rPr>
          <w:rStyle w:val="Bodytext35"/>
          <w:rFonts w:ascii="Public Sans" w:hAnsi="Public Sans"/>
          <w:color w:val="000000"/>
        </w:rPr>
        <w:br/>
        <w:t xml:space="preserve">participating in the program that </w:t>
      </w:r>
      <w:r w:rsidRPr="009A1BD7">
        <w:rPr>
          <w:rStyle w:val="Bodytext34"/>
          <w:rFonts w:ascii="Public Sans" w:hAnsi="Public Sans"/>
          <w:color w:val="000000"/>
        </w:rPr>
        <w:t>can be accomplished and measured</w:t>
      </w:r>
      <w:r w:rsidRPr="009A1BD7">
        <w:rPr>
          <w:rStyle w:val="Bodytext35"/>
          <w:rFonts w:ascii="Public Sans" w:hAnsi="Public Sans"/>
          <w:color w:val="000000"/>
        </w:rPr>
        <w:t xml:space="preserve"> at the end of the</w:t>
      </w:r>
      <w:r w:rsidRPr="009A1BD7">
        <w:rPr>
          <w:rStyle w:val="Bodytext35"/>
          <w:rFonts w:ascii="Public Sans" w:hAnsi="Public Sans"/>
          <w:color w:val="000000"/>
        </w:rPr>
        <w:br/>
        <w:t xml:space="preserve">funding period.  </w:t>
      </w:r>
      <w:r w:rsidRPr="009A1BD7">
        <w:rPr>
          <w:rStyle w:val="Bodytext3"/>
          <w:rFonts w:ascii="Public Sans" w:hAnsi="Public Sans"/>
          <w:color w:val="000000"/>
        </w:rPr>
        <w:t>(</w:t>
      </w:r>
      <w:r w:rsidR="0092611A" w:rsidRPr="009A1BD7">
        <w:rPr>
          <w:rStyle w:val="Bodytext3"/>
          <w:rFonts w:ascii="Public Sans" w:hAnsi="Public Sans"/>
          <w:color w:val="000000"/>
        </w:rPr>
        <w:t>Choose</w:t>
      </w:r>
      <w:r w:rsidRPr="009A1BD7">
        <w:rPr>
          <w:rStyle w:val="Bodytext3"/>
          <w:rFonts w:ascii="Public Sans" w:hAnsi="Public Sans"/>
          <w:color w:val="000000"/>
        </w:rPr>
        <w:t xml:space="preserve"> the correlating Touchstone Goal and Objective of how much, how well, better off from Appendix A.)</w:t>
      </w:r>
    </w:p>
    <w:p w14:paraId="65F6F54A" w14:textId="331EF8AA" w:rsidR="00F01F36" w:rsidRPr="00F01F36" w:rsidRDefault="00F01F36" w:rsidP="00F01F36">
      <w:pPr>
        <w:pStyle w:val="Bodytext31"/>
        <w:shd w:val="clear" w:color="auto" w:fill="auto"/>
        <w:spacing w:before="0" w:after="120" w:line="259" w:lineRule="exact"/>
        <w:ind w:left="1195" w:right="58" w:firstLine="0"/>
        <w:jc w:val="left"/>
        <w:rPr>
          <w:rStyle w:val="Bodytext35"/>
          <w:rFonts w:ascii="Public Sans" w:hAnsi="Public Sans" w:cstheme="minorBidi"/>
          <w:b/>
          <w:bCs/>
          <w:shd w:val="clear" w:color="auto" w:fill="auto"/>
        </w:rPr>
      </w:pP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instrText xml:space="preserve"> FORMTEXT </w:instrText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separate"/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end"/>
      </w:r>
      <w:bookmarkEnd w:id="12"/>
    </w:p>
    <w:p w14:paraId="0E65AB82" w14:textId="4BAF1072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List the specific activities that youth will participate in that will help them achieve the</w:t>
      </w:r>
      <w:r w:rsidRPr="009A1BD7">
        <w:rPr>
          <w:rStyle w:val="Bodytext35"/>
          <w:rFonts w:ascii="Public Sans" w:hAnsi="Public Sans"/>
          <w:color w:val="000000"/>
        </w:rPr>
        <w:br/>
        <w:t>participant outcomes listed above (Examples: community service activities, skill</w:t>
      </w:r>
      <w:r w:rsidRPr="009A1BD7">
        <w:rPr>
          <w:rStyle w:val="Bodytext35"/>
          <w:rFonts w:ascii="Public Sans" w:hAnsi="Public Sans"/>
          <w:color w:val="000000"/>
        </w:rPr>
        <w:br/>
        <w:t>building sessions, etc.) and who will be responsible for conducting these activities.</w:t>
      </w:r>
    </w:p>
    <w:p w14:paraId="1616C70C" w14:textId="2B355AFE" w:rsidR="00F01F36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3"/>
    </w:p>
    <w:p w14:paraId="30934EFC" w14:textId="6D7282E2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Project the number and percentage of program participants who will achieve expected</w:t>
      </w:r>
      <w:r w:rsidRPr="009A1BD7">
        <w:rPr>
          <w:rStyle w:val="Bodytext35"/>
          <w:rFonts w:ascii="Public Sans" w:hAnsi="Public Sans"/>
          <w:color w:val="000000"/>
        </w:rPr>
        <w:br/>
        <w:t>outcomes. (Example: 15 youth or 75% of youth will increase leadership skills. 45 youth</w:t>
      </w:r>
      <w:r w:rsidRPr="009A1BD7">
        <w:rPr>
          <w:rStyle w:val="Bodytext35"/>
          <w:rFonts w:ascii="Public Sans" w:hAnsi="Public Sans"/>
          <w:color w:val="000000"/>
        </w:rPr>
        <w:br/>
        <w:t>or 80% of youth will learn to swim.)</w:t>
      </w:r>
    </w:p>
    <w:p w14:paraId="5D141648" w14:textId="6A6F0C6B" w:rsidR="00F01F36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4"/>
    </w:p>
    <w:p w14:paraId="130E510A" w14:textId="7771EFB7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/>
        </w:rPr>
      </w:pPr>
      <w:r w:rsidRPr="009A1BD7">
        <w:rPr>
          <w:rStyle w:val="Bodytext35"/>
          <w:rFonts w:ascii="Public Sans" w:hAnsi="Public Sans"/>
          <w:color w:val="000000"/>
        </w:rPr>
        <w:t>Describe the instruments) that will be used to measure your outcomes. These tools</w:t>
      </w:r>
      <w:r w:rsidRPr="009A1BD7">
        <w:rPr>
          <w:rStyle w:val="Bodytext35"/>
          <w:rFonts w:ascii="Public Sans" w:hAnsi="Public Sans"/>
          <w:color w:val="000000"/>
        </w:rPr>
        <w:br/>
        <w:t>collect information and may include behavior checklists, satisfaction surveys, attitude</w:t>
      </w:r>
      <w:r w:rsidRPr="009A1BD7">
        <w:rPr>
          <w:rStyle w:val="Bodytext35"/>
          <w:rFonts w:ascii="Public Sans" w:hAnsi="Public Sans"/>
          <w:color w:val="000000"/>
        </w:rPr>
        <w:br/>
        <w:t>questionnaires, pre-/post-tests, etc. *</w:t>
      </w:r>
      <w:r w:rsidRPr="009A1BD7">
        <w:rPr>
          <w:rStyle w:val="Bodytext34"/>
          <w:rFonts w:ascii="Public Sans" w:hAnsi="Public Sans"/>
          <w:color w:val="000000"/>
        </w:rPr>
        <w:t>Please note that use of a satisfaction survey alone</w:t>
      </w:r>
      <w:r w:rsidRPr="009A1BD7">
        <w:rPr>
          <w:rStyle w:val="Bodytext34"/>
          <w:rFonts w:ascii="Public Sans" w:hAnsi="Public Sans"/>
          <w:color w:val="000000"/>
        </w:rPr>
        <w:br/>
        <w:t>cannot be used to document outcome attainment</w:t>
      </w:r>
      <w:r w:rsidRPr="009A1BD7">
        <w:rPr>
          <w:rStyle w:val="Bodytext35"/>
          <w:rFonts w:ascii="Public Sans" w:hAnsi="Public Sans"/>
          <w:color w:val="000000"/>
        </w:rPr>
        <w:t>. It must be coupled with another</w:t>
      </w:r>
      <w:r w:rsidRPr="009A1BD7">
        <w:rPr>
          <w:rStyle w:val="Bodytext35"/>
          <w:rFonts w:ascii="Public Sans" w:hAnsi="Public Sans"/>
          <w:color w:val="000000"/>
        </w:rPr>
        <w:br/>
        <w:t>instrument that measures actual achievement of the expected outcome(s).</w:t>
      </w:r>
    </w:p>
    <w:p w14:paraId="2747B5B1" w14:textId="1E851373" w:rsidR="009A1BD7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 w:cs="Times New Roman"/>
          <w:b/>
          <w:bCs/>
          <w:shd w:val="clear" w:color="auto" w:fill="FFFFFF"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5"/>
    </w:p>
    <w:p w14:paraId="0511FE9A" w14:textId="7247F26C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30"/>
        </w:tabs>
        <w:spacing w:before="0"/>
        <w:ind w:left="1460" w:firstLine="0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5"/>
          <w:rFonts w:ascii="Public Sans" w:hAnsi="Public Sans"/>
          <w:color w:val="000000"/>
        </w:rPr>
        <w:t>Indicate the source of these tools (validated instruments, self-developed, etc.).</w:t>
      </w:r>
    </w:p>
    <w:p w14:paraId="4D2C1CA8" w14:textId="41E73704" w:rsidR="00F01F36" w:rsidRPr="00F01F36" w:rsidRDefault="00F01F36" w:rsidP="00F01F36">
      <w:pPr>
        <w:pStyle w:val="Bodytext31"/>
        <w:shd w:val="clear" w:color="auto" w:fill="auto"/>
        <w:tabs>
          <w:tab w:val="left" w:pos="1930"/>
        </w:tabs>
        <w:spacing w:before="0" w:after="120"/>
        <w:ind w:left="1454" w:firstLine="0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color w:val="000000"/>
        </w:rPr>
        <w:tab/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6"/>
    </w:p>
    <w:p w14:paraId="1E610F5F" w14:textId="7D157A38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30"/>
        </w:tabs>
        <w:spacing w:before="0"/>
        <w:ind w:left="1940" w:right="20" w:hanging="48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5"/>
          <w:rFonts w:ascii="Public Sans" w:hAnsi="Public Sans"/>
          <w:color w:val="000000"/>
        </w:rPr>
        <w:t>How often will these tools be used to track participant progress (beginning</w:t>
      </w:r>
      <w:r w:rsidRPr="00F01F36">
        <w:rPr>
          <w:rStyle w:val="Bodytext35"/>
          <w:rFonts w:ascii="Public Sans" w:hAnsi="Public Sans"/>
          <w:color w:val="000000"/>
        </w:rPr>
        <w:br/>
        <w:t>and end of program, every 3 months, 6 months, etc.)?</w:t>
      </w:r>
    </w:p>
    <w:p w14:paraId="3BFEA4DD" w14:textId="2CA0FCA3" w:rsidR="00F01F36" w:rsidRPr="00F01F36" w:rsidRDefault="00F01F36" w:rsidP="00F01F36">
      <w:pPr>
        <w:pStyle w:val="Bodytext31"/>
        <w:shd w:val="clear" w:color="auto" w:fill="auto"/>
        <w:tabs>
          <w:tab w:val="left" w:pos="1930"/>
        </w:tabs>
        <w:spacing w:before="0" w:after="120"/>
        <w:ind w:left="1944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7"/>
    </w:p>
    <w:p w14:paraId="0C97768C" w14:textId="55D277B7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40"/>
        </w:tabs>
        <w:spacing w:before="0"/>
        <w:ind w:left="1940" w:right="20" w:hanging="480"/>
        <w:jc w:val="left"/>
        <w:rPr>
          <w:rStyle w:val="Bodytext35"/>
          <w:rFonts w:ascii="Public Sans" w:hAnsi="Public Sans"/>
        </w:rPr>
      </w:pPr>
      <w:r w:rsidRPr="00F01F36">
        <w:rPr>
          <w:rStyle w:val="Bodytext35"/>
          <w:rFonts w:ascii="Public Sans" w:hAnsi="Public Sans"/>
          <w:color w:val="000000"/>
        </w:rPr>
        <w:t>Who will be responsible for making sure that participant progress is tracked</w:t>
      </w:r>
      <w:r w:rsidRPr="00F01F36">
        <w:rPr>
          <w:rStyle w:val="Bodytext35"/>
          <w:rFonts w:ascii="Public Sans" w:hAnsi="Public Sans"/>
          <w:color w:val="000000"/>
        </w:rPr>
        <w:br/>
        <w:t>and documented as described?</w:t>
      </w:r>
    </w:p>
    <w:p w14:paraId="06478153" w14:textId="32F23E11" w:rsidR="00F01F36" w:rsidRPr="00F01F36" w:rsidRDefault="00F01F36" w:rsidP="00F01F36">
      <w:pPr>
        <w:pStyle w:val="Bodytext31"/>
        <w:shd w:val="clear" w:color="auto" w:fill="auto"/>
        <w:tabs>
          <w:tab w:val="left" w:pos="1940"/>
        </w:tabs>
        <w:spacing w:before="0" w:after="120"/>
        <w:ind w:left="1944" w:right="14" w:firstLine="0"/>
        <w:jc w:val="left"/>
        <w:rPr>
          <w:rStyle w:val="Bodytext35"/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8"/>
    </w:p>
    <w:p w14:paraId="29AB93D4" w14:textId="0401473A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40"/>
        </w:tabs>
        <w:spacing w:before="0"/>
        <w:ind w:left="1940" w:right="20" w:hanging="480"/>
        <w:jc w:val="left"/>
        <w:rPr>
          <w:rStyle w:val="Bodytext35"/>
          <w:rFonts w:ascii="Public Sans" w:hAnsi="Public Sans"/>
        </w:rPr>
      </w:pPr>
      <w:r w:rsidRPr="00F01F36">
        <w:rPr>
          <w:rStyle w:val="Bodytext35"/>
          <w:rFonts w:ascii="Public Sans" w:hAnsi="Public Sans"/>
          <w:color w:val="000000"/>
        </w:rPr>
        <w:t>Submit a copy of all tools used to track outcome measures with your proposal.</w:t>
      </w:r>
    </w:p>
    <w:p w14:paraId="40161FE3" w14:textId="3A4F352B" w:rsidR="00F01F36" w:rsidRDefault="00F01F36" w:rsidP="004110A2">
      <w:pPr>
        <w:pStyle w:val="Bodytext31"/>
        <w:shd w:val="clear" w:color="auto" w:fill="auto"/>
        <w:tabs>
          <w:tab w:val="left" w:pos="1940"/>
        </w:tabs>
        <w:spacing w:before="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9"/>
    </w:p>
    <w:p w14:paraId="0BB78100" w14:textId="19DC9054" w:rsidR="008328F7" w:rsidRDefault="008328F7" w:rsidP="004110A2">
      <w:pPr>
        <w:pStyle w:val="Bodytext31"/>
        <w:shd w:val="clear" w:color="auto" w:fill="auto"/>
        <w:tabs>
          <w:tab w:val="left" w:pos="1940"/>
        </w:tabs>
        <w:spacing w:before="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6E50BD93" w14:textId="77777777" w:rsidR="008328F7" w:rsidRDefault="008328F7" w:rsidP="00701789">
      <w:pPr>
        <w:pStyle w:val="Bodytext31"/>
        <w:shd w:val="clear" w:color="auto" w:fill="auto"/>
        <w:tabs>
          <w:tab w:val="left" w:pos="1940"/>
        </w:tabs>
        <w:spacing w:before="0"/>
        <w:ind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258B9BA6" w14:textId="77777777" w:rsidR="00701789" w:rsidRDefault="00701789" w:rsidP="00701789">
      <w:pPr>
        <w:pStyle w:val="Bodytext31"/>
        <w:shd w:val="clear" w:color="auto" w:fill="auto"/>
        <w:tabs>
          <w:tab w:val="left" w:pos="1940"/>
        </w:tabs>
        <w:spacing w:before="0"/>
        <w:ind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36714A4A" w14:textId="77777777" w:rsidR="004110A2" w:rsidRDefault="004110A2" w:rsidP="004110A2">
      <w:pPr>
        <w:pStyle w:val="Bodytext31"/>
        <w:shd w:val="clear" w:color="auto" w:fill="auto"/>
        <w:tabs>
          <w:tab w:val="left" w:pos="1940"/>
        </w:tabs>
        <w:spacing w:before="12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370CB16A" w14:textId="77777777" w:rsidR="00701789" w:rsidRDefault="00701789" w:rsidP="004110A2">
      <w:pPr>
        <w:pStyle w:val="Bodytext31"/>
        <w:shd w:val="clear" w:color="auto" w:fill="auto"/>
        <w:tabs>
          <w:tab w:val="left" w:pos="1940"/>
        </w:tabs>
        <w:spacing w:before="12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5EC030E2" w14:textId="77777777" w:rsidR="00701789" w:rsidRDefault="00701789" w:rsidP="004110A2">
      <w:pPr>
        <w:pStyle w:val="Bodytext31"/>
        <w:shd w:val="clear" w:color="auto" w:fill="auto"/>
        <w:tabs>
          <w:tab w:val="left" w:pos="1940"/>
        </w:tabs>
        <w:spacing w:before="12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03DF8C42" w14:textId="77777777" w:rsidR="00701789" w:rsidRDefault="00701789" w:rsidP="004110A2">
      <w:pPr>
        <w:pStyle w:val="Bodytext31"/>
        <w:shd w:val="clear" w:color="auto" w:fill="auto"/>
        <w:tabs>
          <w:tab w:val="left" w:pos="1940"/>
        </w:tabs>
        <w:spacing w:before="12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48628F87" w14:textId="1DBD1BF9" w:rsidR="00F01F36" w:rsidRPr="004110A2" w:rsidRDefault="00F01F36" w:rsidP="00302963">
      <w:pPr>
        <w:pStyle w:val="Bodytext31"/>
        <w:numPr>
          <w:ilvl w:val="0"/>
          <w:numId w:val="4"/>
        </w:numPr>
        <w:shd w:val="clear" w:color="auto" w:fill="auto"/>
        <w:spacing w:before="0" w:line="250" w:lineRule="exact"/>
        <w:ind w:left="360" w:right="59" w:hanging="36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Bold2"/>
          <w:rFonts w:ascii="Public Sans" w:hAnsi="Public Sans"/>
          <w:color w:val="000000"/>
          <w:u w:val="none"/>
        </w:rPr>
        <w:t>Features</w:t>
      </w:r>
      <w:r w:rsidRPr="00F01F36">
        <w:rPr>
          <w:rStyle w:val="Bodytext34"/>
          <w:rFonts w:ascii="Public Sans" w:hAnsi="Public Sans"/>
          <w:color w:val="000000"/>
          <w:u w:val="none"/>
        </w:rPr>
        <w:t xml:space="preserve"> </w:t>
      </w:r>
      <w:r w:rsidRPr="00F01F36">
        <w:rPr>
          <w:rStyle w:val="Bodytext34"/>
          <w:rFonts w:ascii="Public Sans" w:hAnsi="Public Sans"/>
          <w:b/>
          <w:color w:val="000000"/>
          <w:u w:val="none"/>
        </w:rPr>
        <w:t>of Positive</w:t>
      </w:r>
      <w:r w:rsidRPr="00F01F36">
        <w:rPr>
          <w:rStyle w:val="Bodytext3Bold2"/>
          <w:rFonts w:ascii="Public Sans" w:hAnsi="Public Sans"/>
          <w:b w:val="0"/>
          <w:color w:val="000000"/>
          <w:u w:val="none"/>
        </w:rPr>
        <w:t xml:space="preserve"> </w:t>
      </w:r>
      <w:r w:rsidRPr="00F01F36">
        <w:rPr>
          <w:rStyle w:val="Bodytext3Bold2"/>
          <w:rFonts w:ascii="Public Sans" w:hAnsi="Public Sans"/>
          <w:color w:val="000000"/>
          <w:u w:val="none"/>
        </w:rPr>
        <w:t>Developmental</w:t>
      </w:r>
      <w:r w:rsidRPr="00F01F36">
        <w:rPr>
          <w:rStyle w:val="Bodytext34"/>
          <w:rFonts w:ascii="Public Sans" w:hAnsi="Public Sans"/>
          <w:color w:val="000000"/>
          <w:u w:val="none"/>
        </w:rPr>
        <w:t xml:space="preserve"> </w:t>
      </w:r>
      <w:r w:rsidRPr="00F01F36">
        <w:rPr>
          <w:rStyle w:val="Bodytext34"/>
          <w:rFonts w:ascii="Public Sans" w:hAnsi="Public Sans"/>
          <w:b/>
          <w:color w:val="000000"/>
          <w:u w:val="none"/>
        </w:rPr>
        <w:t>Settings</w:t>
      </w:r>
      <w:r w:rsidRPr="00F01F36">
        <w:rPr>
          <w:rStyle w:val="Bodytext35"/>
          <w:rFonts w:ascii="Public Sans" w:hAnsi="Public Sans"/>
          <w:color w:val="000000"/>
        </w:rPr>
        <w:t>-</w:t>
      </w:r>
      <w:r w:rsidRPr="00F01F36">
        <w:rPr>
          <w:rStyle w:val="Bodytext35"/>
          <w:rFonts w:ascii="Public Sans" w:hAnsi="Public Sans"/>
          <w:b/>
          <w:bCs/>
          <w:color w:val="000000"/>
          <w:u w:val="single"/>
        </w:rPr>
        <w:t>Complete form OCFS-5002</w:t>
      </w:r>
      <w:r w:rsidRPr="00F01F36">
        <w:rPr>
          <w:rStyle w:val="Bodytext35"/>
          <w:rFonts w:ascii="Public Sans" w:hAnsi="Public Sans"/>
          <w:color w:val="000000"/>
        </w:rPr>
        <w:t xml:space="preserve"> - Describe how the 8</w:t>
      </w:r>
      <w:r w:rsidRPr="00F01F36">
        <w:rPr>
          <w:rStyle w:val="Bodytext35"/>
          <w:rFonts w:ascii="Public Sans" w:hAnsi="Public Sans"/>
          <w:color w:val="000000"/>
        </w:rPr>
        <w:br/>
        <w:t>Features of Positive Developmental Settings, which according to research conducted</w:t>
      </w:r>
      <w:r w:rsidRPr="00F01F36">
        <w:rPr>
          <w:rStyle w:val="Bodytext35"/>
          <w:rFonts w:ascii="Public Sans" w:hAnsi="Public Sans"/>
          <w:color w:val="000000"/>
        </w:rPr>
        <w:br/>
        <w:t>by the National Research Council are essential elements of quality Youth</w:t>
      </w:r>
      <w:r w:rsidRPr="00F01F36">
        <w:rPr>
          <w:rStyle w:val="Bodytext35"/>
          <w:rFonts w:ascii="Public Sans" w:hAnsi="Public Sans"/>
          <w:color w:val="000000"/>
        </w:rPr>
        <w:br/>
        <w:t>Development programs, are integrated into your program design (see Appendix B for</w:t>
      </w:r>
      <w:r w:rsidRPr="00F01F36">
        <w:rPr>
          <w:rStyle w:val="Bodytext35"/>
          <w:rFonts w:ascii="Public Sans" w:hAnsi="Public Sans"/>
          <w:color w:val="000000"/>
        </w:rPr>
        <w:br/>
        <w:t>a description of each of the 8 features).</w:t>
      </w:r>
    </w:p>
    <w:p w14:paraId="613AA3A5" w14:textId="3C10215B" w:rsidR="004110A2" w:rsidRDefault="004110A2" w:rsidP="008328F7">
      <w:pPr>
        <w:pStyle w:val="Bodytext31"/>
        <w:shd w:val="clear" w:color="auto" w:fill="auto"/>
        <w:spacing w:before="120" w:line="250" w:lineRule="exact"/>
        <w:ind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51DC7194" w14:textId="77777777" w:rsidR="004110A2" w:rsidRPr="004110A2" w:rsidRDefault="004110A2" w:rsidP="004110A2">
      <w:pPr>
        <w:pStyle w:val="Bodytext31"/>
        <w:shd w:val="clear" w:color="auto" w:fill="auto"/>
        <w:spacing w:before="12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2A6980AD" w14:textId="77777777" w:rsidR="004110A2" w:rsidRPr="004110A2" w:rsidRDefault="004110A2" w:rsidP="00D92324">
      <w:pPr>
        <w:pStyle w:val="Bodytext60"/>
        <w:numPr>
          <w:ilvl w:val="0"/>
          <w:numId w:val="4"/>
        </w:numPr>
        <w:shd w:val="clear" w:color="auto" w:fill="auto"/>
        <w:tabs>
          <w:tab w:val="left" w:pos="346"/>
        </w:tabs>
        <w:spacing w:before="0"/>
        <w:ind w:left="346" w:right="158" w:hanging="346"/>
        <w:jc w:val="left"/>
        <w:rPr>
          <w:rStyle w:val="Bodytext6"/>
          <w:rFonts w:ascii="Public Sans" w:hAnsi="Public Sans"/>
        </w:rPr>
      </w:pPr>
      <w:bookmarkStart w:id="20" w:name="_Hlk125719776"/>
      <w:r w:rsidRPr="004110A2">
        <w:rPr>
          <w:rStyle w:val="Bodytext6Bold"/>
          <w:rFonts w:ascii="Public Sans" w:hAnsi="Public Sans"/>
          <w:color w:val="000000"/>
        </w:rPr>
        <w:t>Monitoring</w:t>
      </w:r>
      <w:r w:rsidRPr="004110A2">
        <w:rPr>
          <w:rStyle w:val="Bodytext6"/>
          <w:rFonts w:ascii="Public Sans" w:hAnsi="Public Sans"/>
          <w:color w:val="000000"/>
        </w:rPr>
        <w:t xml:space="preserve"> </w:t>
      </w:r>
    </w:p>
    <w:p w14:paraId="2C7A4916" w14:textId="708E3E33" w:rsidR="004110A2" w:rsidRDefault="004110A2" w:rsidP="001448DA">
      <w:pPr>
        <w:pStyle w:val="Bodytext60"/>
        <w:shd w:val="clear" w:color="auto" w:fill="auto"/>
        <w:tabs>
          <w:tab w:val="left" w:pos="346"/>
        </w:tabs>
        <w:spacing w:before="0"/>
        <w:ind w:left="346" w:right="58"/>
        <w:jc w:val="left"/>
        <w:rPr>
          <w:rStyle w:val="Bodytext35"/>
          <w:rFonts w:ascii="Public Sans" w:hAnsi="Public Sans"/>
          <w:color w:val="000000"/>
        </w:rPr>
      </w:pPr>
      <w:bookmarkStart w:id="21" w:name="_Hlk125719790"/>
      <w:r w:rsidRPr="004110A2">
        <w:rPr>
          <w:rStyle w:val="Bodytext35"/>
          <w:rFonts w:ascii="Public Sans" w:hAnsi="Public Sans"/>
          <w:color w:val="000000"/>
        </w:rPr>
        <w:t>Describe your process to be used to monitor on a regular basis that proposed program activities</w:t>
      </w:r>
      <w:r w:rsidRPr="004110A2">
        <w:rPr>
          <w:rStyle w:val="Bodytext35"/>
          <w:rFonts w:ascii="Public Sans" w:hAnsi="Public Sans"/>
          <w:color w:val="000000"/>
        </w:rPr>
        <w:br/>
        <w:t>have been implemented as described and adequate program records are being maintained.</w:t>
      </w:r>
    </w:p>
    <w:p w14:paraId="1BF51B12" w14:textId="12B982A9" w:rsidR="001448DA" w:rsidRPr="004110A2" w:rsidRDefault="001448DA" w:rsidP="001448DA">
      <w:pPr>
        <w:pStyle w:val="Bodytext60"/>
        <w:shd w:val="clear" w:color="auto" w:fill="auto"/>
        <w:tabs>
          <w:tab w:val="left" w:pos="346"/>
        </w:tabs>
        <w:spacing w:before="0" w:after="120"/>
        <w:ind w:left="346" w:right="58"/>
        <w:jc w:val="left"/>
        <w:rPr>
          <w:rFonts w:ascii="Public Sans" w:hAnsi="Public Sans"/>
        </w:rPr>
      </w:pP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110A2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4110A2">
        <w:rPr>
          <w:rStyle w:val="Bodytext35"/>
          <w:rFonts w:ascii="Public Sans" w:hAnsi="Public Sans"/>
          <w:b/>
          <w:bCs/>
          <w:color w:val="000000"/>
        </w:rPr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6A529B78" w14:textId="77777777" w:rsidR="004110A2" w:rsidRPr="004110A2" w:rsidRDefault="004110A2" w:rsidP="001448DA">
      <w:pPr>
        <w:pStyle w:val="Bodytext31"/>
        <w:shd w:val="clear" w:color="auto" w:fill="auto"/>
        <w:spacing w:before="0" w:line="264" w:lineRule="exact"/>
        <w:ind w:left="340" w:firstLine="0"/>
        <w:jc w:val="left"/>
        <w:rPr>
          <w:rFonts w:ascii="Public Sans" w:hAnsi="Public Sans"/>
        </w:rPr>
      </w:pPr>
      <w:r w:rsidRPr="004110A2">
        <w:rPr>
          <w:rStyle w:val="Bodytext35"/>
          <w:rFonts w:ascii="Public Sans" w:hAnsi="Public Sans"/>
          <w:color w:val="000000"/>
        </w:rPr>
        <w:t>Include:</w:t>
      </w:r>
    </w:p>
    <w:p w14:paraId="7E23398F" w14:textId="13F57935" w:rsidR="004110A2" w:rsidRPr="004110A2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4110A2">
        <w:rPr>
          <w:rStyle w:val="Bodytext35"/>
          <w:rFonts w:ascii="Public Sans" w:hAnsi="Public Sans"/>
          <w:color w:val="000000"/>
        </w:rPr>
        <w:t>Who will be responsible for monitoring?</w:t>
      </w:r>
      <w:r>
        <w:rPr>
          <w:rStyle w:val="Bodytext35"/>
          <w:rFonts w:ascii="Public Sans" w:hAnsi="Public Sans"/>
          <w:color w:val="000000"/>
        </w:rPr>
        <w:t xml:space="preserve">  </w:t>
      </w:r>
    </w:p>
    <w:p w14:paraId="4B37A977" w14:textId="7F95A25B" w:rsidR="004110A2" w:rsidRPr="004110A2" w:rsidRDefault="004110A2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Fonts w:ascii="Public Sans" w:hAnsi="Public Sans"/>
          <w:b/>
          <w:bCs/>
        </w:rPr>
      </w:pP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4110A2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4110A2">
        <w:rPr>
          <w:rStyle w:val="Bodytext35"/>
          <w:rFonts w:ascii="Public Sans" w:hAnsi="Public Sans"/>
          <w:b/>
          <w:bCs/>
          <w:color w:val="000000"/>
        </w:rPr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2"/>
    </w:p>
    <w:p w14:paraId="28642387" w14:textId="562AF7A2" w:rsidR="004110A2" w:rsidRPr="00D92324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4110A2">
        <w:rPr>
          <w:rStyle w:val="Bodytext35"/>
          <w:rFonts w:ascii="Public Sans" w:hAnsi="Public Sans"/>
          <w:color w:val="000000"/>
        </w:rPr>
        <w:t>How often monitoring will take place?</w:t>
      </w:r>
    </w:p>
    <w:p w14:paraId="496AE91A" w14:textId="63828EF1" w:rsidR="00D92324" w:rsidRPr="00D92324" w:rsidRDefault="00D92324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Fonts w:ascii="Public Sans" w:hAnsi="Public Sans"/>
          <w:b/>
          <w:bCs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3"/>
    </w:p>
    <w:p w14:paraId="24B3C032" w14:textId="6DDD3837" w:rsidR="004110A2" w:rsidRPr="00D92324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/>
        </w:rPr>
      </w:pPr>
      <w:r w:rsidRPr="004110A2">
        <w:rPr>
          <w:rStyle w:val="Bodytext35"/>
          <w:rFonts w:ascii="Public Sans" w:hAnsi="Public Sans"/>
          <w:color w:val="000000"/>
        </w:rPr>
        <w:t>How monitoring activities will be documented</w:t>
      </w:r>
    </w:p>
    <w:p w14:paraId="5AC294C2" w14:textId="71DDB045" w:rsidR="00D92324" w:rsidRDefault="00D92324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4"/>
    </w:p>
    <w:p w14:paraId="60C03416" w14:textId="77777777" w:rsidR="00D92324" w:rsidRPr="00D92324" w:rsidRDefault="00D92324" w:rsidP="001448DA">
      <w:pPr>
        <w:pStyle w:val="Bodytext31"/>
        <w:shd w:val="clear" w:color="auto" w:fill="auto"/>
        <w:tabs>
          <w:tab w:val="left" w:pos="1132"/>
        </w:tabs>
        <w:spacing w:before="120" w:line="264" w:lineRule="exact"/>
        <w:ind w:left="1195" w:firstLine="0"/>
        <w:jc w:val="left"/>
        <w:rPr>
          <w:rStyle w:val="Bodytext35"/>
          <w:rFonts w:ascii="Public Sans" w:hAnsi="Public Sans"/>
          <w:b/>
          <w:bCs/>
        </w:rPr>
      </w:pPr>
    </w:p>
    <w:bookmarkEnd w:id="20"/>
    <w:bookmarkEnd w:id="21"/>
    <w:p w14:paraId="287DCBC0" w14:textId="77777777" w:rsidR="004110A2" w:rsidRPr="00D92324" w:rsidRDefault="004110A2" w:rsidP="00D92324">
      <w:pPr>
        <w:pStyle w:val="Bodytext31"/>
        <w:numPr>
          <w:ilvl w:val="0"/>
          <w:numId w:val="4"/>
        </w:numPr>
        <w:shd w:val="clear" w:color="auto" w:fill="auto"/>
        <w:tabs>
          <w:tab w:val="left" w:pos="342"/>
        </w:tabs>
        <w:spacing w:before="0" w:line="220" w:lineRule="exact"/>
        <w:ind w:left="14" w:firstLine="0"/>
        <w:rPr>
          <w:rFonts w:ascii="Public Sans" w:hAnsi="Public Sans"/>
        </w:rPr>
      </w:pPr>
      <w:r w:rsidRPr="00D92324">
        <w:rPr>
          <w:rStyle w:val="Bodytext34"/>
          <w:rFonts w:ascii="Public Sans" w:hAnsi="Public Sans"/>
          <w:b/>
          <w:color w:val="000000"/>
          <w:u w:val="none"/>
        </w:rPr>
        <w:t>Personnel/Volunteers</w:t>
      </w:r>
      <w:r w:rsidRPr="00D92324">
        <w:rPr>
          <w:rStyle w:val="Bodytext35"/>
          <w:rFonts w:ascii="Public Sans" w:hAnsi="Public Sans"/>
          <w:color w:val="000000"/>
        </w:rPr>
        <w:t xml:space="preserve"> </w:t>
      </w:r>
    </w:p>
    <w:p w14:paraId="7CFE3EE4" w14:textId="721B3B5A" w:rsidR="004110A2" w:rsidRPr="00302963" w:rsidRDefault="004110A2" w:rsidP="00302963">
      <w:pPr>
        <w:pStyle w:val="Bodytext31"/>
        <w:numPr>
          <w:ilvl w:val="0"/>
          <w:numId w:val="3"/>
        </w:numPr>
        <w:shd w:val="clear" w:color="auto" w:fill="auto"/>
        <w:tabs>
          <w:tab w:val="left" w:pos="9360"/>
        </w:tabs>
        <w:spacing w:before="0" w:line="220" w:lineRule="exact"/>
        <w:ind w:left="1170" w:hanging="335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5"/>
          <w:rFonts w:ascii="Public Sans" w:hAnsi="Public Sans"/>
          <w:color w:val="000000"/>
        </w:rPr>
        <w:t xml:space="preserve">List qualifications or attach job descriptions for positions being funded through this </w:t>
      </w:r>
      <w:r w:rsidRPr="004110A2">
        <w:rPr>
          <w:rStyle w:val="Bodytext33"/>
          <w:rFonts w:ascii="Public Sans" w:hAnsi="Public Sans"/>
          <w:color w:val="000000"/>
        </w:rPr>
        <w:t>proposal, as well as other key positions that have an effect on program design. Have funded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positions received training in youth development topics such as: conflict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resolution, social/emotional development, focus on youth strengths, resiliency, etc.?</w:t>
      </w:r>
    </w:p>
    <w:p w14:paraId="40BFAF3C" w14:textId="2B1DB0E5" w:rsidR="004110A2" w:rsidRPr="00302963" w:rsidRDefault="00302963" w:rsidP="00302963">
      <w:pPr>
        <w:pStyle w:val="Bodytext31"/>
        <w:shd w:val="clear" w:color="auto" w:fill="auto"/>
        <w:tabs>
          <w:tab w:val="left" w:pos="9360"/>
        </w:tabs>
        <w:spacing w:before="0" w:after="120" w:line="220" w:lineRule="exact"/>
        <w:ind w:left="1195" w:hanging="335"/>
        <w:jc w:val="left"/>
        <w:rPr>
          <w:rFonts w:ascii="Public Sans" w:hAnsi="Public Sans"/>
          <w:b/>
          <w:bCs/>
        </w:rPr>
      </w:pPr>
      <w:r>
        <w:rPr>
          <w:rStyle w:val="Bodytext33"/>
          <w:rFonts w:ascii="Public Sans" w:hAnsi="Public Sans"/>
          <w:b/>
          <w:bCs/>
          <w:color w:val="000000"/>
        </w:rPr>
        <w:tab/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14B254C3" w14:textId="57284CE0" w:rsidR="004110A2" w:rsidRPr="00302963" w:rsidRDefault="004110A2" w:rsidP="00302963">
      <w:pPr>
        <w:pStyle w:val="Bodytext31"/>
        <w:numPr>
          <w:ilvl w:val="0"/>
          <w:numId w:val="3"/>
        </w:numPr>
        <w:shd w:val="clear" w:color="auto" w:fill="auto"/>
        <w:spacing w:before="0" w:line="220" w:lineRule="exact"/>
        <w:ind w:left="1170" w:hanging="335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Indicate which staff is being paid with OCFS funds, and the amount of time assigned to the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program.</w:t>
      </w:r>
    </w:p>
    <w:p w14:paraId="401A0D95" w14:textId="10E312CE" w:rsidR="00302963" w:rsidRPr="00302963" w:rsidRDefault="001448DA" w:rsidP="001448DA">
      <w:pPr>
        <w:pStyle w:val="Bodytext31"/>
        <w:shd w:val="clear" w:color="auto" w:fill="auto"/>
        <w:spacing w:before="0" w:after="120" w:line="220" w:lineRule="exact"/>
        <w:ind w:left="1166" w:firstLine="0"/>
        <w:jc w:val="left"/>
        <w:rPr>
          <w:rStyle w:val="Bodytext33"/>
          <w:rFonts w:ascii="Public Sans" w:hAnsi="Public Sans" w:cstheme="minorBidi"/>
          <w:b/>
          <w:bCs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44F0D5C8" w14:textId="3F58BC31" w:rsidR="004110A2" w:rsidRPr="001448DA" w:rsidRDefault="004110A2" w:rsidP="00302963">
      <w:pPr>
        <w:pStyle w:val="Bodytext31"/>
        <w:numPr>
          <w:ilvl w:val="0"/>
          <w:numId w:val="3"/>
        </w:numPr>
        <w:shd w:val="clear" w:color="auto" w:fill="auto"/>
        <w:spacing w:before="0" w:line="220" w:lineRule="exact"/>
        <w:ind w:left="1170" w:hanging="310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If applicable, provide information on any volunteers who will be directly involved in the</w:t>
      </w:r>
      <w:r w:rsidRPr="004110A2">
        <w:rPr>
          <w:rStyle w:val="Bodytext33"/>
          <w:rFonts w:ascii="Public Sans" w:hAnsi="Public Sans"/>
          <w:color w:val="000000"/>
        </w:rPr>
        <w:br/>
        <w:t>program.</w:t>
      </w:r>
    </w:p>
    <w:p w14:paraId="66462D93" w14:textId="33D5D798" w:rsidR="004110A2" w:rsidRPr="001448DA" w:rsidRDefault="001448DA" w:rsidP="001448DA">
      <w:pPr>
        <w:pStyle w:val="Bodytext31"/>
        <w:shd w:val="clear" w:color="auto" w:fill="auto"/>
        <w:spacing w:before="0" w:after="120" w:line="220" w:lineRule="exact"/>
        <w:ind w:left="1166" w:firstLine="0"/>
        <w:jc w:val="left"/>
        <w:rPr>
          <w:rStyle w:val="Bodytext33"/>
          <w:rFonts w:ascii="Public Sans" w:hAnsi="Public Sans" w:cstheme="minorBidi"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2D4F4B07" w14:textId="77777777" w:rsidR="004110A2" w:rsidRPr="004110A2" w:rsidRDefault="004110A2" w:rsidP="004110A2">
      <w:pPr>
        <w:pStyle w:val="Bodytext31"/>
        <w:shd w:val="clear" w:color="auto" w:fill="auto"/>
        <w:spacing w:before="0" w:line="250" w:lineRule="exact"/>
        <w:ind w:left="660" w:firstLine="0"/>
        <w:jc w:val="left"/>
        <w:rPr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Include:</w:t>
      </w:r>
    </w:p>
    <w:p w14:paraId="55FE113A" w14:textId="3A1A790E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6"/>
        </w:tabs>
        <w:spacing w:before="0" w:line="259" w:lineRule="exac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How they will be screened and trained</w:t>
      </w:r>
      <w:r w:rsidR="001448DA">
        <w:rPr>
          <w:rStyle w:val="Bodytext33"/>
          <w:rFonts w:ascii="Public Sans" w:hAnsi="Public Sans"/>
          <w:color w:val="000000"/>
        </w:rPr>
        <w:t>?</w:t>
      </w:r>
    </w:p>
    <w:p w14:paraId="24A2EF45" w14:textId="50E2EEBC" w:rsidR="001448DA" w:rsidRPr="001448DA" w:rsidRDefault="001448DA" w:rsidP="001448DA">
      <w:pPr>
        <w:pStyle w:val="Bodytext31"/>
        <w:shd w:val="clear" w:color="auto" w:fill="auto"/>
        <w:spacing w:before="0" w:after="120" w:line="220" w:lineRule="exact"/>
        <w:ind w:left="1195" w:firstLine="0"/>
        <w:jc w:val="left"/>
        <w:rPr>
          <w:rFonts w:ascii="Public Sans" w:hAnsi="Public Sans"/>
        </w:rPr>
      </w:pPr>
      <w:r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>
        <w:rPr>
          <w:rStyle w:val="Bodytext35"/>
          <w:rFonts w:ascii="Public Sans" w:hAnsi="Public Sans"/>
          <w:b/>
          <w:bCs/>
          <w:color w:val="000000"/>
        </w:rPr>
      </w:r>
      <w:r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5"/>
    </w:p>
    <w:p w14:paraId="0EE7B511" w14:textId="2CED8B6C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What duties they will perform</w:t>
      </w:r>
    </w:p>
    <w:p w14:paraId="300A8201" w14:textId="610D497B" w:rsidR="001448DA" w:rsidRPr="004110A2" w:rsidRDefault="001448DA" w:rsidP="001448DA">
      <w:pPr>
        <w:pStyle w:val="Bodytext31"/>
        <w:shd w:val="clear" w:color="auto" w:fill="auto"/>
        <w:tabs>
          <w:tab w:val="left" w:pos="1941"/>
        </w:tabs>
        <w:spacing w:before="0" w:after="120" w:line="259" w:lineRule="exact"/>
        <w:ind w:left="1195" w:firstLine="0"/>
        <w:rPr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6"/>
    </w:p>
    <w:p w14:paraId="6A19FC3A" w14:textId="55C8D3E4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How their work will be supervised</w:t>
      </w:r>
    </w:p>
    <w:p w14:paraId="1475B45D" w14:textId="07AF9F27" w:rsidR="001448DA" w:rsidRPr="004110A2" w:rsidRDefault="001448DA" w:rsidP="001448DA">
      <w:pPr>
        <w:pStyle w:val="Bodytext31"/>
        <w:shd w:val="clear" w:color="auto" w:fill="auto"/>
        <w:tabs>
          <w:tab w:val="left" w:pos="1941"/>
        </w:tabs>
        <w:spacing w:before="0" w:after="120" w:line="259" w:lineRule="exact"/>
        <w:ind w:left="1195" w:firstLine="0"/>
        <w:rPr>
          <w:rStyle w:val="Bodytext33"/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7"/>
    </w:p>
    <w:p w14:paraId="01EE3FF9" w14:textId="777950F7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Any child protection policy you have in place</w:t>
      </w:r>
    </w:p>
    <w:p w14:paraId="0423FD9C" w14:textId="2C620615" w:rsidR="001448DA" w:rsidRPr="004110A2" w:rsidRDefault="001448DA" w:rsidP="001F1882">
      <w:pPr>
        <w:pStyle w:val="Bodytext31"/>
        <w:shd w:val="clear" w:color="auto" w:fill="auto"/>
        <w:tabs>
          <w:tab w:val="left" w:pos="1941"/>
        </w:tabs>
        <w:spacing w:before="0" w:line="259" w:lineRule="exact"/>
        <w:ind w:left="1195" w:firstLine="0"/>
        <w:rPr>
          <w:rStyle w:val="Bodytext33"/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8"/>
    </w:p>
    <w:p w14:paraId="2C18F373" w14:textId="2A85A990" w:rsidR="004110A2" w:rsidRDefault="004110A2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64C6C836" w14:textId="38FBA3B9" w:rsidR="008328F7" w:rsidRDefault="008328F7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3AFA435F" w14:textId="77777777" w:rsidR="00701789" w:rsidRDefault="00701789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28C4BD76" w14:textId="1EA515C3" w:rsidR="008328F7" w:rsidRDefault="008328F7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3E408EAA" w14:textId="77777777" w:rsidR="008328F7" w:rsidRPr="004110A2" w:rsidRDefault="008328F7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54403AE6" w14:textId="77777777" w:rsidR="004110A2" w:rsidRPr="001448DA" w:rsidRDefault="004110A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60"/>
        </w:tabs>
        <w:spacing w:before="0"/>
        <w:ind w:firstLine="0"/>
        <w:jc w:val="left"/>
        <w:rPr>
          <w:rFonts w:ascii="Public Sans" w:hAnsi="Public Sans"/>
        </w:rPr>
      </w:pPr>
      <w:r w:rsidRPr="001448DA">
        <w:rPr>
          <w:rStyle w:val="Bodytext32"/>
          <w:rFonts w:ascii="Public Sans" w:hAnsi="Public Sans"/>
          <w:b/>
          <w:color w:val="000000"/>
          <w:u w:val="none"/>
        </w:rPr>
        <w:t>Budget Narrative</w:t>
      </w:r>
      <w:r w:rsidRPr="001448DA">
        <w:rPr>
          <w:rStyle w:val="Bodytext33"/>
          <w:rFonts w:ascii="Public Sans" w:hAnsi="Public Sans"/>
          <w:color w:val="000000"/>
        </w:rPr>
        <w:t xml:space="preserve"> </w:t>
      </w:r>
    </w:p>
    <w:p w14:paraId="3930F5E5" w14:textId="66D33D2B" w:rsidR="004110A2" w:rsidRPr="001F1882" w:rsidRDefault="004110A2" w:rsidP="001F1882">
      <w:pPr>
        <w:pStyle w:val="Bodytext31"/>
        <w:shd w:val="clear" w:color="auto" w:fill="auto"/>
        <w:spacing w:before="0"/>
        <w:ind w:left="360" w:firstLine="0"/>
        <w:jc w:val="left"/>
        <w:rPr>
          <w:rStyle w:val="Bodytext33"/>
          <w:rFonts w:ascii="Public Sans" w:hAnsi="Public Sans"/>
          <w:color w:val="000000"/>
        </w:rPr>
      </w:pPr>
      <w:r w:rsidRPr="004110A2">
        <w:rPr>
          <w:rStyle w:val="Bodytext33"/>
          <w:rFonts w:ascii="Public Sans" w:hAnsi="Public Sans"/>
          <w:color w:val="000000"/>
        </w:rPr>
        <w:t>Provide a budget narrative detailing the various line items contained in the proposed Program</w:t>
      </w:r>
      <w:r w:rsidRPr="004110A2">
        <w:rPr>
          <w:rStyle w:val="Bodytext33"/>
          <w:rFonts w:ascii="Public Sans" w:hAnsi="Public Sans"/>
          <w:color w:val="000000"/>
        </w:rPr>
        <w:br/>
        <w:t>Total Budget (Appendix C). All items should be described in sufficient detail to enable the</w:t>
      </w:r>
      <w:r w:rsidRPr="004110A2">
        <w:rPr>
          <w:rStyle w:val="Bodytext33"/>
          <w:rFonts w:ascii="Public Sans" w:hAnsi="Public Sans"/>
          <w:color w:val="000000"/>
        </w:rPr>
        <w:br/>
        <w:t>proposal raters to determine if the costs are reasonable and allowable. If the Total Funds</w:t>
      </w:r>
      <w:r w:rsidRPr="004110A2">
        <w:rPr>
          <w:rStyle w:val="Bodytext33"/>
          <w:rFonts w:ascii="Public Sans" w:hAnsi="Public Sans"/>
          <w:color w:val="000000"/>
        </w:rPr>
        <w:br/>
        <w:t>Requested column is less than 100% of the Total Program Amount column, please describe</w:t>
      </w:r>
      <w:r w:rsidRPr="004110A2">
        <w:rPr>
          <w:rStyle w:val="Bodytext33"/>
          <w:rFonts w:ascii="Public Sans" w:hAnsi="Public Sans"/>
          <w:color w:val="000000"/>
        </w:rPr>
        <w:br/>
        <w:t xml:space="preserve">what methodology was used to determine costs for inclusion in the Total Funds Requested </w:t>
      </w:r>
      <w:r w:rsidRPr="001F1882">
        <w:rPr>
          <w:rStyle w:val="Bodytext33"/>
          <w:rFonts w:ascii="Public Sans" w:hAnsi="Public Sans"/>
          <w:color w:val="000000"/>
        </w:rPr>
        <w:t>column.</w:t>
      </w:r>
    </w:p>
    <w:p w14:paraId="50DE9368" w14:textId="5B6A1E53" w:rsidR="001F1882" w:rsidRPr="001F1882" w:rsidRDefault="001F1882" w:rsidP="001F1882">
      <w:pPr>
        <w:pStyle w:val="Bodytext31"/>
        <w:shd w:val="clear" w:color="auto" w:fill="auto"/>
        <w:spacing w:before="0"/>
        <w:ind w:left="360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29"/>
    </w:p>
    <w:p w14:paraId="6F45C442" w14:textId="1C445B1D" w:rsidR="00634265" w:rsidRDefault="00634265" w:rsidP="001F1882">
      <w:pPr>
        <w:pStyle w:val="Bodytext31"/>
        <w:shd w:val="clear" w:color="auto" w:fill="auto"/>
        <w:spacing w:before="12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p w14:paraId="6FBC5055" w14:textId="77777777" w:rsidR="001F1882" w:rsidRPr="001F1882" w:rsidRDefault="001F1882" w:rsidP="001F1882">
      <w:pPr>
        <w:pStyle w:val="Bodytext31"/>
        <w:shd w:val="clear" w:color="auto" w:fill="auto"/>
        <w:spacing w:before="12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p w14:paraId="5BF8F5BD" w14:textId="77777777" w:rsidR="001F1882" w:rsidRPr="001F1882" w:rsidRDefault="001F188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22"/>
        </w:tabs>
        <w:spacing w:before="0" w:line="220" w:lineRule="exact"/>
        <w:ind w:firstLine="0"/>
        <w:jc w:val="left"/>
        <w:rPr>
          <w:rFonts w:ascii="Public Sans" w:hAnsi="Public Sans"/>
        </w:rPr>
      </w:pPr>
      <w:r w:rsidRPr="001F1882">
        <w:rPr>
          <w:rStyle w:val="Bodytext32"/>
          <w:rFonts w:ascii="Public Sans" w:hAnsi="Public Sans"/>
          <w:b/>
          <w:color w:val="000000"/>
          <w:u w:val="none"/>
        </w:rPr>
        <w:t>Board of Directors</w:t>
      </w:r>
      <w:r w:rsidRPr="001F1882">
        <w:rPr>
          <w:rStyle w:val="Bodytext33"/>
          <w:rFonts w:ascii="Public Sans" w:hAnsi="Public Sans"/>
          <w:color w:val="000000"/>
        </w:rPr>
        <w:t xml:space="preserve"> </w:t>
      </w:r>
    </w:p>
    <w:p w14:paraId="78F83570" w14:textId="2EBCCE55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10020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Provide a list of your Board of Directors including Name, Board Position, Home Address,</w:t>
      </w:r>
      <w:r>
        <w:rPr>
          <w:rStyle w:val="Bodytext33"/>
          <w:rFonts w:ascii="Public Sans" w:hAnsi="Public Sans"/>
          <w:color w:val="000000"/>
        </w:rPr>
        <w:t xml:space="preserve"> </w:t>
      </w:r>
      <w:r w:rsidRPr="001F1882">
        <w:rPr>
          <w:rStyle w:val="Bodytext33"/>
          <w:rFonts w:ascii="Public Sans" w:hAnsi="Public Sans"/>
          <w:color w:val="000000"/>
        </w:rPr>
        <w:t>Employer's Name, any relevant Professional or Community Affiliations.</w:t>
      </w:r>
    </w:p>
    <w:p w14:paraId="65270B76" w14:textId="2ADE55E6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0" w:after="12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0"/>
    </w:p>
    <w:p w14:paraId="25EF9EC9" w14:textId="41BAAABD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10020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Identify any Youth Members (under age 21).</w:t>
      </w:r>
    </w:p>
    <w:p w14:paraId="6C5DD65E" w14:textId="77777777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</w:p>
    <w:p w14:paraId="6BD9214F" w14:textId="77777777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120" w:line="259" w:lineRule="exact"/>
        <w:ind w:firstLine="0"/>
        <w:jc w:val="left"/>
        <w:rPr>
          <w:rFonts w:ascii="Public Sans" w:hAnsi="Public Sans"/>
        </w:rPr>
      </w:pPr>
    </w:p>
    <w:p w14:paraId="03DFC8AB" w14:textId="77777777" w:rsidR="001F1882" w:rsidRPr="001F1882" w:rsidRDefault="001F188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26"/>
        </w:tabs>
        <w:spacing w:before="0" w:line="220" w:lineRule="exact"/>
        <w:ind w:firstLine="0"/>
        <w:jc w:val="left"/>
        <w:rPr>
          <w:rFonts w:ascii="Public Sans" w:hAnsi="Public Sans"/>
        </w:rPr>
      </w:pPr>
      <w:r w:rsidRPr="001F1882">
        <w:rPr>
          <w:rStyle w:val="Bodytext32"/>
          <w:rFonts w:ascii="Public Sans" w:hAnsi="Public Sans"/>
          <w:b/>
          <w:color w:val="000000"/>
          <w:u w:val="none"/>
        </w:rPr>
        <w:t>Agency Mission. Qualifications and</w:t>
      </w:r>
      <w:r w:rsidRPr="001F1882">
        <w:rPr>
          <w:rStyle w:val="Bodytext3Bold1"/>
          <w:rFonts w:ascii="Public Sans" w:hAnsi="Public Sans"/>
          <w:color w:val="000000"/>
          <w:u w:val="none"/>
        </w:rPr>
        <w:t xml:space="preserve"> Past Accomplishments</w:t>
      </w:r>
      <w:r w:rsidRPr="001F1882">
        <w:rPr>
          <w:rStyle w:val="Bodytext33"/>
          <w:rFonts w:ascii="Public Sans" w:hAnsi="Public Sans"/>
          <w:color w:val="000000"/>
        </w:rPr>
        <w:t xml:space="preserve"> </w:t>
      </w:r>
    </w:p>
    <w:p w14:paraId="1537FCCD" w14:textId="77777777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2"/>
          <w:rFonts w:ascii="Public Sans" w:hAnsi="Public Sans"/>
          <w:color w:val="000000"/>
        </w:rPr>
        <w:t>Briefly</w:t>
      </w:r>
      <w:r w:rsidRPr="001F1882">
        <w:rPr>
          <w:rStyle w:val="Bodytext33"/>
          <w:rFonts w:ascii="Public Sans" w:hAnsi="Public Sans"/>
          <w:color w:val="000000"/>
        </w:rPr>
        <w:t xml:space="preserve"> describe the agency's mission and past accomplishments in providing services to</w:t>
      </w:r>
      <w:r w:rsidRPr="001F1882">
        <w:rPr>
          <w:rStyle w:val="Bodytext33"/>
          <w:rFonts w:ascii="Public Sans" w:hAnsi="Public Sans"/>
          <w:color w:val="000000"/>
        </w:rPr>
        <w:br/>
        <w:t xml:space="preserve">the target population or a similar program to another population.     </w:t>
      </w:r>
    </w:p>
    <w:p w14:paraId="3B21EA10" w14:textId="6708D814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after="120" w:line="259" w:lineRule="exact"/>
        <w:ind w:left="1195" w:firstLine="0"/>
        <w:jc w:val="left"/>
        <w:rPr>
          <w:rStyle w:val="Bodytext33"/>
          <w:rFonts w:ascii="Public Sans" w:hAnsi="Public Sans"/>
        </w:rPr>
      </w:pPr>
      <w:r w:rsidRPr="001F1882">
        <w:rPr>
          <w:rStyle w:val="Bodytext32"/>
          <w:rFonts w:ascii="Public Sans" w:hAnsi="Public Sans"/>
          <w:color w:val="000000"/>
          <w:u w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Pr="001F1882">
        <w:rPr>
          <w:rStyle w:val="Bodytext32"/>
          <w:rFonts w:ascii="Public Sans" w:hAnsi="Public Sans"/>
          <w:color w:val="000000"/>
          <w:u w:val="none"/>
        </w:rPr>
        <w:instrText xml:space="preserve"> FORMTEXT </w:instrText>
      </w:r>
      <w:r w:rsidRPr="001F1882">
        <w:rPr>
          <w:rStyle w:val="Bodytext32"/>
          <w:rFonts w:ascii="Public Sans" w:hAnsi="Public Sans"/>
          <w:color w:val="000000"/>
          <w:u w:val="none"/>
        </w:rPr>
      </w:r>
      <w:r w:rsidRPr="001F1882">
        <w:rPr>
          <w:rStyle w:val="Bodytext32"/>
          <w:rFonts w:ascii="Public Sans" w:hAnsi="Public Sans"/>
          <w:color w:val="000000"/>
          <w:u w:val="none"/>
        </w:rPr>
        <w:fldChar w:fldCharType="separate"/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color w:val="000000"/>
          <w:u w:val="none"/>
        </w:rPr>
        <w:fldChar w:fldCharType="end"/>
      </w:r>
      <w:bookmarkEnd w:id="31"/>
      <w:r w:rsidRPr="001F1882">
        <w:rPr>
          <w:rStyle w:val="Bodytext33"/>
          <w:rFonts w:ascii="Public Sans" w:hAnsi="Public Sans"/>
          <w:color w:val="000000"/>
        </w:rPr>
        <w:t xml:space="preserve">                        </w:t>
      </w:r>
    </w:p>
    <w:p w14:paraId="1F1D4C85" w14:textId="0C48B90C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 w:cstheme="minorBidi"/>
        </w:rPr>
      </w:pPr>
      <w:r w:rsidRPr="001F1882">
        <w:rPr>
          <w:rStyle w:val="Bodytext33"/>
          <w:rFonts w:ascii="Public Sans" w:hAnsi="Public Sans"/>
          <w:color w:val="000000"/>
        </w:rPr>
        <w:t>Discuss the agency's unique organizational strengths (fiscal, administrative, staffing,</w:t>
      </w:r>
      <w:r w:rsidRPr="001F1882">
        <w:rPr>
          <w:rStyle w:val="Bodytext33"/>
          <w:rFonts w:ascii="Public Sans" w:hAnsi="Public Sans"/>
          <w:color w:val="000000"/>
        </w:rPr>
        <w:br/>
        <w:t>networking, collaborative efforts, etc.) that qualify it to deliver the services described and</w:t>
      </w:r>
      <w:r>
        <w:rPr>
          <w:rStyle w:val="Bodytext33"/>
          <w:rFonts w:ascii="Public Sans" w:hAnsi="Public Sans"/>
          <w:color w:val="000000"/>
        </w:rPr>
        <w:t xml:space="preserve"> </w:t>
      </w:r>
      <w:r w:rsidRPr="001F1882">
        <w:rPr>
          <w:rStyle w:val="Bodytext33"/>
          <w:rFonts w:ascii="Public Sans" w:hAnsi="Public Sans"/>
          <w:color w:val="000000"/>
        </w:rPr>
        <w:t>to achieve the desired participant and program outcomes.</w:t>
      </w:r>
    </w:p>
    <w:p w14:paraId="5CEFB416" w14:textId="3B6C2319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after="12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2"/>
    </w:p>
    <w:p w14:paraId="420D4296" w14:textId="64188659" w:rsidR="001F1882" w:rsidRPr="003C651B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Describe the source and amount of any additional funding used to support this program and the agency's attempts at securing other sources of funding.</w:t>
      </w:r>
    </w:p>
    <w:p w14:paraId="1BE70044" w14:textId="6D4C5306" w:rsidR="003C651B" w:rsidRPr="003C651B" w:rsidRDefault="003C651B" w:rsidP="003C651B">
      <w:pPr>
        <w:pStyle w:val="Bodytext31"/>
        <w:shd w:val="clear" w:color="auto" w:fill="auto"/>
        <w:tabs>
          <w:tab w:val="left" w:pos="652"/>
        </w:tabs>
        <w:spacing w:before="0" w:line="259" w:lineRule="exact"/>
        <w:ind w:left="1195" w:firstLine="0"/>
        <w:jc w:val="left"/>
        <w:rPr>
          <w:rStyle w:val="Bodytext33"/>
          <w:rFonts w:ascii="Public Sans" w:hAnsi="Public Sans"/>
          <w:b/>
          <w:bCs/>
        </w:rPr>
      </w:pP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Pr="003C651B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3"/>
          <w:rFonts w:ascii="Public Sans" w:hAnsi="Public Sans"/>
          <w:b/>
          <w:bCs/>
          <w:color w:val="000000"/>
        </w:rPr>
      </w: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3"/>
    </w:p>
    <w:p w14:paraId="179EB1C7" w14:textId="77777777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line="259" w:lineRule="exact"/>
        <w:ind w:left="1195" w:firstLine="0"/>
        <w:jc w:val="left"/>
        <w:rPr>
          <w:rStyle w:val="Bodytext33"/>
          <w:rFonts w:ascii="Public Sans" w:hAnsi="Public Sans"/>
        </w:rPr>
      </w:pPr>
    </w:p>
    <w:p w14:paraId="740DAA93" w14:textId="77777777" w:rsidR="00634265" w:rsidRPr="001F1882" w:rsidRDefault="00634265" w:rsidP="001F1882">
      <w:pPr>
        <w:pStyle w:val="Bodytext31"/>
        <w:shd w:val="clear" w:color="auto" w:fill="auto"/>
        <w:spacing w:before="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sectPr w:rsidR="00634265" w:rsidRPr="001F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■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3B3B7D96"/>
    <w:multiLevelType w:val="hybridMultilevel"/>
    <w:tmpl w:val="FAB6DED4"/>
    <w:lvl w:ilvl="0" w:tplc="401AB734">
      <w:numFmt w:val="bullet"/>
      <w:lvlText w:val=""/>
      <w:lvlJc w:val="left"/>
      <w:pPr>
        <w:ind w:left="1195" w:hanging="360"/>
      </w:pPr>
      <w:rPr>
        <w:rFonts w:ascii="Symbol" w:eastAsia="Times New Roman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457A2668"/>
    <w:multiLevelType w:val="hybridMultilevel"/>
    <w:tmpl w:val="3D92555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805388353">
    <w:abstractNumId w:val="0"/>
  </w:num>
  <w:num w:numId="2" w16cid:durableId="1120416898">
    <w:abstractNumId w:val="1"/>
  </w:num>
  <w:num w:numId="3" w16cid:durableId="2007318152">
    <w:abstractNumId w:val="4"/>
  </w:num>
  <w:num w:numId="4" w16cid:durableId="1762990649">
    <w:abstractNumId w:val="2"/>
  </w:num>
  <w:num w:numId="5" w16cid:durableId="627780372">
    <w:abstractNumId w:val="3"/>
  </w:num>
  <w:num w:numId="6" w16cid:durableId="1239287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65"/>
    <w:rsid w:val="00014897"/>
    <w:rsid w:val="00040103"/>
    <w:rsid w:val="00081243"/>
    <w:rsid w:val="00086D19"/>
    <w:rsid w:val="000D31FB"/>
    <w:rsid w:val="001448DA"/>
    <w:rsid w:val="001F1882"/>
    <w:rsid w:val="00262C62"/>
    <w:rsid w:val="00302963"/>
    <w:rsid w:val="003C651B"/>
    <w:rsid w:val="004110A2"/>
    <w:rsid w:val="004A7A49"/>
    <w:rsid w:val="004B0D75"/>
    <w:rsid w:val="00634265"/>
    <w:rsid w:val="00701789"/>
    <w:rsid w:val="00717552"/>
    <w:rsid w:val="008328F7"/>
    <w:rsid w:val="008B1087"/>
    <w:rsid w:val="0092611A"/>
    <w:rsid w:val="009843B0"/>
    <w:rsid w:val="009A1BD7"/>
    <w:rsid w:val="00AB5A2B"/>
    <w:rsid w:val="00B7297D"/>
    <w:rsid w:val="00C86178"/>
    <w:rsid w:val="00D92324"/>
    <w:rsid w:val="00E14F96"/>
    <w:rsid w:val="00E55610"/>
    <w:rsid w:val="00F01F36"/>
    <w:rsid w:val="00F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40E2"/>
  <w15:chartTrackingRefBased/>
  <w15:docId w15:val="{A04FF47D-83E6-4FE9-A0DE-FC984C07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locked/>
    <w:rsid w:val="00634265"/>
    <w:rPr>
      <w:rFonts w:ascii="Arial" w:hAnsi="Arial" w:cs="Arial"/>
      <w:noProof/>
      <w:w w:val="200"/>
      <w:sz w:val="14"/>
      <w:szCs w:val="14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634265"/>
    <w:rPr>
      <w:spacing w:val="-10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634265"/>
    <w:rPr>
      <w:spacing w:val="-10"/>
      <w:u w:val="single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634265"/>
    <w:pPr>
      <w:widowControl w:val="0"/>
      <w:shd w:val="clear" w:color="auto" w:fill="FFFFFF"/>
      <w:spacing w:line="240" w:lineRule="atLeast"/>
    </w:pPr>
    <w:rPr>
      <w:rFonts w:ascii="Arial" w:hAnsi="Arial" w:cs="Arial"/>
      <w:noProof/>
      <w:w w:val="200"/>
      <w:sz w:val="14"/>
      <w:szCs w:val="14"/>
    </w:rPr>
  </w:style>
  <w:style w:type="paragraph" w:customStyle="1" w:styleId="Bodytext31">
    <w:name w:val="Body text (3)1"/>
    <w:basedOn w:val="Normal"/>
    <w:link w:val="Bodytext3"/>
    <w:uiPriority w:val="99"/>
    <w:rsid w:val="00634265"/>
    <w:pPr>
      <w:widowControl w:val="0"/>
      <w:shd w:val="clear" w:color="auto" w:fill="FFFFFF"/>
      <w:spacing w:before="540" w:line="254" w:lineRule="exact"/>
      <w:ind w:hanging="320"/>
      <w:jc w:val="both"/>
    </w:pPr>
    <w:rPr>
      <w:spacing w:val="-10"/>
    </w:rPr>
  </w:style>
  <w:style w:type="character" w:styleId="Hyperlink">
    <w:name w:val="Hyperlink"/>
    <w:basedOn w:val="DefaultParagraphFont"/>
    <w:uiPriority w:val="99"/>
    <w:rsid w:val="00634265"/>
    <w:rPr>
      <w:rFonts w:cs="Times New Roman"/>
      <w:color w:val="0563C1" w:themeColor="hyperlink"/>
      <w:u w:val="single"/>
    </w:rPr>
  </w:style>
  <w:style w:type="character" w:customStyle="1" w:styleId="Bodytext35">
    <w:name w:val="Body text (3)5"/>
    <w:basedOn w:val="Bodytext3"/>
    <w:uiPriority w:val="99"/>
    <w:rsid w:val="009A1BD7"/>
    <w:rPr>
      <w:rFonts w:cs="Times New Roman"/>
      <w:spacing w:val="-10"/>
      <w:sz w:val="22"/>
      <w:szCs w:val="22"/>
      <w:u w:val="non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9A1BD7"/>
    <w:rPr>
      <w:rFonts w:cs="Times New Roman"/>
      <w:spacing w:val="-10"/>
      <w:sz w:val="22"/>
      <w:szCs w:val="22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9A1BD7"/>
    <w:pPr>
      <w:widowControl w:val="0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Bold2">
    <w:name w:val="Body text (3) + Bold2"/>
    <w:basedOn w:val="Bodytext3"/>
    <w:uiPriority w:val="99"/>
    <w:rsid w:val="00F01F36"/>
    <w:rPr>
      <w:rFonts w:cs="Times New Roman"/>
      <w:b/>
      <w:bCs/>
      <w:spacing w:val="-10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4110A2"/>
    <w:rPr>
      <w:rFonts w:cs="Times New Roman"/>
      <w:shd w:val="clear" w:color="auto" w:fill="FFFFFF"/>
    </w:rPr>
  </w:style>
  <w:style w:type="character" w:customStyle="1" w:styleId="Bodytext6Bold">
    <w:name w:val="Body text (6) + Bold"/>
    <w:aliases w:val="Spacing 0 pt1"/>
    <w:basedOn w:val="Bodytext6"/>
    <w:uiPriority w:val="99"/>
    <w:rsid w:val="004110A2"/>
    <w:rPr>
      <w:rFonts w:cs="Times New Roman"/>
      <w:b/>
      <w:bCs/>
      <w:spacing w:val="-10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4110A2"/>
    <w:pPr>
      <w:widowControl w:val="0"/>
      <w:shd w:val="clear" w:color="auto" w:fill="FFFFFF"/>
      <w:spacing w:before="180" w:line="264" w:lineRule="exact"/>
      <w:jc w:val="both"/>
    </w:pPr>
    <w:rPr>
      <w:rFonts w:cs="Times New Roman"/>
    </w:rPr>
  </w:style>
  <w:style w:type="character" w:customStyle="1" w:styleId="Bodytext33">
    <w:name w:val="Body text (3)3"/>
    <w:basedOn w:val="Bodytext3"/>
    <w:uiPriority w:val="99"/>
    <w:rsid w:val="004110A2"/>
    <w:rPr>
      <w:rFonts w:cs="Times New Roman"/>
      <w:spacing w:val="-10"/>
      <w:sz w:val="22"/>
      <w:szCs w:val="22"/>
      <w:u w:val="none"/>
      <w:shd w:val="clear" w:color="auto" w:fill="FFFFFF"/>
    </w:rPr>
  </w:style>
  <w:style w:type="character" w:customStyle="1" w:styleId="Bodytext32">
    <w:name w:val="Body text (3)2"/>
    <w:basedOn w:val="Bodytext3"/>
    <w:uiPriority w:val="99"/>
    <w:rsid w:val="004110A2"/>
    <w:rPr>
      <w:rFonts w:cs="Times New Roman"/>
      <w:spacing w:val="-10"/>
      <w:sz w:val="22"/>
      <w:szCs w:val="22"/>
      <w:u w:val="single"/>
      <w:shd w:val="clear" w:color="auto" w:fill="FFFFFF"/>
    </w:rPr>
  </w:style>
  <w:style w:type="character" w:customStyle="1" w:styleId="Bodytext3Bold1">
    <w:name w:val="Body text (3) + Bold1"/>
    <w:basedOn w:val="Bodytext3"/>
    <w:uiPriority w:val="99"/>
    <w:rsid w:val="001F1882"/>
    <w:rPr>
      <w:rFonts w:cs="Times New Roman"/>
      <w:b/>
      <w:bCs/>
      <w:spacing w:val="-10"/>
      <w:sz w:val="22"/>
      <w:szCs w:val="22"/>
      <w:u w:val="single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E5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tlin.Lawler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L (DFA)</dc:creator>
  <cp:keywords/>
  <dc:description/>
  <cp:lastModifiedBy>Lawler, Caitlin (DFA)</cp:lastModifiedBy>
  <cp:revision>8</cp:revision>
  <dcterms:created xsi:type="dcterms:W3CDTF">2024-07-22T13:19:00Z</dcterms:created>
  <dcterms:modified xsi:type="dcterms:W3CDTF">2024-08-20T13:28:00Z</dcterms:modified>
</cp:coreProperties>
</file>